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E980" w14:textId="0EE074C2" w:rsidR="00D44994" w:rsidRDefault="00B336B5">
      <w:pPr>
        <w:pStyle w:val="a3"/>
        <w:ind w:left="50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3EBDD10" wp14:editId="337EC76F">
                <wp:extent cx="529590" cy="273685"/>
                <wp:effectExtent l="0" t="0" r="3810" b="0"/>
                <wp:docPr id="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590" cy="273685"/>
                        </a:xfrm>
                        <a:custGeom>
                          <a:avLst/>
                          <a:gdLst>
                            <a:gd name="T0" fmla="+- 0 257 57"/>
                            <a:gd name="T1" fmla="*/ T0 w 834"/>
                            <a:gd name="T2" fmla="+- 0 152 91"/>
                            <a:gd name="T3" fmla="*/ 152 h 431"/>
                            <a:gd name="T4" fmla="+- 0 403 57"/>
                            <a:gd name="T5" fmla="*/ T4 w 834"/>
                            <a:gd name="T6" fmla="+- 0 203 91"/>
                            <a:gd name="T7" fmla="*/ 203 h 431"/>
                            <a:gd name="T8" fmla="+- 0 110 57"/>
                            <a:gd name="T9" fmla="*/ T8 w 834"/>
                            <a:gd name="T10" fmla="+- 0 314 91"/>
                            <a:gd name="T11" fmla="*/ 314 h 431"/>
                            <a:gd name="T12" fmla="+- 0 204 57"/>
                            <a:gd name="T13" fmla="*/ T12 w 834"/>
                            <a:gd name="T14" fmla="+- 0 263 91"/>
                            <a:gd name="T15" fmla="*/ 263 h 431"/>
                            <a:gd name="T16" fmla="+- 0 349 57"/>
                            <a:gd name="T17" fmla="*/ T16 w 834"/>
                            <a:gd name="T18" fmla="+- 0 263 91"/>
                            <a:gd name="T19" fmla="*/ 263 h 431"/>
                            <a:gd name="T20" fmla="+- 0 204 57"/>
                            <a:gd name="T21" fmla="*/ T20 w 834"/>
                            <a:gd name="T22" fmla="+- 0 375 91"/>
                            <a:gd name="T23" fmla="*/ 375 h 431"/>
                            <a:gd name="T24" fmla="+- 0 349 57"/>
                            <a:gd name="T25" fmla="*/ T24 w 834"/>
                            <a:gd name="T26" fmla="+- 0 375 91"/>
                            <a:gd name="T27" fmla="*/ 375 h 431"/>
                            <a:gd name="T28" fmla="+- 0 204 57"/>
                            <a:gd name="T29" fmla="*/ T28 w 834"/>
                            <a:gd name="T30" fmla="+- 0 517 91"/>
                            <a:gd name="T31" fmla="*/ 517 h 431"/>
                            <a:gd name="T32" fmla="+- 0 694 57"/>
                            <a:gd name="T33" fmla="*/ T32 w 834"/>
                            <a:gd name="T34" fmla="+- 0 215 91"/>
                            <a:gd name="T35" fmla="*/ 215 h 431"/>
                            <a:gd name="T36" fmla="+- 0 729 57"/>
                            <a:gd name="T37" fmla="*/ T36 w 834"/>
                            <a:gd name="T38" fmla="+- 0 187 91"/>
                            <a:gd name="T39" fmla="*/ 187 h 431"/>
                            <a:gd name="T40" fmla="+- 0 770 57"/>
                            <a:gd name="T41" fmla="*/ T40 w 834"/>
                            <a:gd name="T42" fmla="+- 0 154 91"/>
                            <a:gd name="T43" fmla="*/ 154 h 431"/>
                            <a:gd name="T44" fmla="+- 0 809 57"/>
                            <a:gd name="T45" fmla="*/ T44 w 834"/>
                            <a:gd name="T46" fmla="+- 0 116 91"/>
                            <a:gd name="T47" fmla="*/ 116 h 431"/>
                            <a:gd name="T48" fmla="+- 0 844 57"/>
                            <a:gd name="T49" fmla="*/ T48 w 834"/>
                            <a:gd name="T50" fmla="+- 0 152 91"/>
                            <a:gd name="T51" fmla="*/ 152 h 431"/>
                            <a:gd name="T52" fmla="+- 0 803 57"/>
                            <a:gd name="T53" fmla="*/ T52 w 834"/>
                            <a:gd name="T54" fmla="+- 0 192 91"/>
                            <a:gd name="T55" fmla="*/ 192 h 431"/>
                            <a:gd name="T56" fmla="+- 0 761 57"/>
                            <a:gd name="T57" fmla="*/ T56 w 834"/>
                            <a:gd name="T58" fmla="+- 0 228 91"/>
                            <a:gd name="T59" fmla="*/ 228 h 431"/>
                            <a:gd name="T60" fmla="+- 0 565 57"/>
                            <a:gd name="T61" fmla="*/ T60 w 834"/>
                            <a:gd name="T62" fmla="+- 0 292 91"/>
                            <a:gd name="T63" fmla="*/ 292 h 431"/>
                            <a:gd name="T64" fmla="+- 0 565 57"/>
                            <a:gd name="T65" fmla="*/ T64 w 834"/>
                            <a:gd name="T66" fmla="+- 0 168 91"/>
                            <a:gd name="T67" fmla="*/ 168 h 431"/>
                            <a:gd name="T68" fmla="+- 0 694 57"/>
                            <a:gd name="T69" fmla="*/ T68 w 834"/>
                            <a:gd name="T70" fmla="+- 0 292 91"/>
                            <a:gd name="T71" fmla="*/ 292 h 431"/>
                            <a:gd name="T72" fmla="+- 0 643 57"/>
                            <a:gd name="T73" fmla="*/ T72 w 834"/>
                            <a:gd name="T74" fmla="+- 0 253 91"/>
                            <a:gd name="T75" fmla="*/ 253 h 431"/>
                            <a:gd name="T76" fmla="+- 0 694 57"/>
                            <a:gd name="T77" fmla="*/ T76 w 834"/>
                            <a:gd name="T78" fmla="+- 0 215 91"/>
                            <a:gd name="T79" fmla="*/ 215 h 431"/>
                            <a:gd name="T80" fmla="+- 0 594 57"/>
                            <a:gd name="T81" fmla="*/ T80 w 834"/>
                            <a:gd name="T82" fmla="+- 0 259 91"/>
                            <a:gd name="T83" fmla="*/ 259 h 431"/>
                            <a:gd name="T84" fmla="+- 0 575 57"/>
                            <a:gd name="T85" fmla="*/ T84 w 834"/>
                            <a:gd name="T86" fmla="+- 0 220 91"/>
                            <a:gd name="T87" fmla="*/ 220 h 431"/>
                            <a:gd name="T88" fmla="+- 0 600 57"/>
                            <a:gd name="T89" fmla="*/ T88 w 834"/>
                            <a:gd name="T90" fmla="+- 0 172 91"/>
                            <a:gd name="T91" fmla="*/ 172 h 431"/>
                            <a:gd name="T92" fmla="+- 0 628 57"/>
                            <a:gd name="T93" fmla="*/ T92 w 834"/>
                            <a:gd name="T94" fmla="+- 0 221 91"/>
                            <a:gd name="T95" fmla="*/ 221 h 431"/>
                            <a:gd name="T96" fmla="+- 0 609 57"/>
                            <a:gd name="T97" fmla="*/ T96 w 834"/>
                            <a:gd name="T98" fmla="+- 0 299 91"/>
                            <a:gd name="T99" fmla="*/ 299 h 431"/>
                            <a:gd name="T100" fmla="+- 0 779 57"/>
                            <a:gd name="T101" fmla="*/ T100 w 834"/>
                            <a:gd name="T102" fmla="+- 0 341 91"/>
                            <a:gd name="T103" fmla="*/ 341 h 431"/>
                            <a:gd name="T104" fmla="+- 0 750 57"/>
                            <a:gd name="T105" fmla="*/ T104 w 834"/>
                            <a:gd name="T106" fmla="+- 0 300 91"/>
                            <a:gd name="T107" fmla="*/ 300 h 431"/>
                            <a:gd name="T108" fmla="+- 0 790 57"/>
                            <a:gd name="T109" fmla="*/ T108 w 834"/>
                            <a:gd name="T110" fmla="+- 0 263 91"/>
                            <a:gd name="T111" fmla="*/ 263 h 431"/>
                            <a:gd name="T112" fmla="+- 0 831 57"/>
                            <a:gd name="T113" fmla="*/ T112 w 834"/>
                            <a:gd name="T114" fmla="+- 0 221 91"/>
                            <a:gd name="T115" fmla="*/ 221 h 431"/>
                            <a:gd name="T116" fmla="+- 0 848 57"/>
                            <a:gd name="T117" fmla="*/ T116 w 834"/>
                            <a:gd name="T118" fmla="+- 0 275 91"/>
                            <a:gd name="T119" fmla="*/ 275 h 431"/>
                            <a:gd name="T120" fmla="+- 0 808 57"/>
                            <a:gd name="T121" fmla="*/ T120 w 834"/>
                            <a:gd name="T122" fmla="+- 0 315 91"/>
                            <a:gd name="T123" fmla="*/ 315 h 431"/>
                            <a:gd name="T124" fmla="+- 0 694 57"/>
                            <a:gd name="T125" fmla="*/ T124 w 834"/>
                            <a:gd name="T126" fmla="+- 0 215 91"/>
                            <a:gd name="T127" fmla="*/ 215 h 431"/>
                            <a:gd name="T128" fmla="+- 0 642 57"/>
                            <a:gd name="T129" fmla="*/ T128 w 834"/>
                            <a:gd name="T130" fmla="+- 0 252 91"/>
                            <a:gd name="T131" fmla="*/ 252 h 431"/>
                            <a:gd name="T132" fmla="+- 0 470 57"/>
                            <a:gd name="T133" fmla="*/ T132 w 834"/>
                            <a:gd name="T134" fmla="+- 0 341 91"/>
                            <a:gd name="T135" fmla="*/ 341 h 431"/>
                            <a:gd name="T136" fmla="+- 0 724 57"/>
                            <a:gd name="T137" fmla="*/ T136 w 834"/>
                            <a:gd name="T138" fmla="+- 0 322 91"/>
                            <a:gd name="T139" fmla="*/ 322 h 431"/>
                            <a:gd name="T140" fmla="+- 0 609 57"/>
                            <a:gd name="T141" fmla="*/ T140 w 834"/>
                            <a:gd name="T142" fmla="+- 0 299 91"/>
                            <a:gd name="T143" fmla="*/ 299 h 431"/>
                            <a:gd name="T144" fmla="+- 0 703 57"/>
                            <a:gd name="T145" fmla="*/ T144 w 834"/>
                            <a:gd name="T146" fmla="+- 0 337 91"/>
                            <a:gd name="T147" fmla="*/ 337 h 431"/>
                            <a:gd name="T148" fmla="+- 0 774 57"/>
                            <a:gd name="T149" fmla="*/ T148 w 834"/>
                            <a:gd name="T150" fmla="+- 0 346 91"/>
                            <a:gd name="T151" fmla="*/ 346 h 431"/>
                            <a:gd name="T152" fmla="+- 0 712 57"/>
                            <a:gd name="T153" fmla="*/ T152 w 834"/>
                            <a:gd name="T154" fmla="+- 0 521 91"/>
                            <a:gd name="T155" fmla="*/ 521 h 431"/>
                            <a:gd name="T156" fmla="+- 0 734 57"/>
                            <a:gd name="T157" fmla="*/ T156 w 834"/>
                            <a:gd name="T158" fmla="+- 0 441 91"/>
                            <a:gd name="T159" fmla="*/ 441 h 431"/>
                            <a:gd name="T160" fmla="+- 0 834 57"/>
                            <a:gd name="T161" fmla="*/ T160 w 834"/>
                            <a:gd name="T162" fmla="+- 0 347 91"/>
                            <a:gd name="T163" fmla="*/ 347 h 431"/>
                            <a:gd name="T164" fmla="+- 0 834 57"/>
                            <a:gd name="T165" fmla="*/ T164 w 834"/>
                            <a:gd name="T166" fmla="+- 0 424 91"/>
                            <a:gd name="T167" fmla="*/ 424 h 431"/>
                            <a:gd name="T168" fmla="+- 0 712 57"/>
                            <a:gd name="T169" fmla="*/ T168 w 834"/>
                            <a:gd name="T170" fmla="+- 0 521 91"/>
                            <a:gd name="T171" fmla="*/ 521 h 431"/>
                            <a:gd name="T172" fmla="+- 0 489 57"/>
                            <a:gd name="T173" fmla="*/ T172 w 834"/>
                            <a:gd name="T174" fmla="+- 0 462 91"/>
                            <a:gd name="T175" fmla="*/ 462 h 431"/>
                            <a:gd name="T176" fmla="+- 0 508 57"/>
                            <a:gd name="T177" fmla="*/ T176 w 834"/>
                            <a:gd name="T178" fmla="+- 0 406 91"/>
                            <a:gd name="T179" fmla="*/ 406 h 431"/>
                            <a:gd name="T180" fmla="+- 0 565 57"/>
                            <a:gd name="T181" fmla="*/ T180 w 834"/>
                            <a:gd name="T182" fmla="+- 0 341 91"/>
                            <a:gd name="T183" fmla="*/ 341 h 431"/>
                            <a:gd name="T184" fmla="+- 0 561 57"/>
                            <a:gd name="T185" fmla="*/ T184 w 834"/>
                            <a:gd name="T186" fmla="+- 0 397 91"/>
                            <a:gd name="T187" fmla="*/ 397 h 431"/>
                            <a:gd name="T188" fmla="+- 0 549 57"/>
                            <a:gd name="T189" fmla="*/ T188 w 834"/>
                            <a:gd name="T190" fmla="+- 0 449 91"/>
                            <a:gd name="T191" fmla="*/ 449 h 431"/>
                            <a:gd name="T192" fmla="+- 0 524 57"/>
                            <a:gd name="T193" fmla="*/ T192 w 834"/>
                            <a:gd name="T194" fmla="+- 0 506 91"/>
                            <a:gd name="T195" fmla="*/ 506 h 431"/>
                            <a:gd name="T196" fmla="+- 0 630 57"/>
                            <a:gd name="T197" fmla="*/ T196 w 834"/>
                            <a:gd name="T198" fmla="+- 0 454 91"/>
                            <a:gd name="T199" fmla="*/ 454 h 431"/>
                            <a:gd name="T200" fmla="+- 0 640 57"/>
                            <a:gd name="T201" fmla="*/ T200 w 834"/>
                            <a:gd name="T202" fmla="+- 0 449 91"/>
                            <a:gd name="T203" fmla="*/ 449 h 431"/>
                            <a:gd name="T204" fmla="+- 0 642 57"/>
                            <a:gd name="T205" fmla="*/ T204 w 834"/>
                            <a:gd name="T206" fmla="+- 0 435 91"/>
                            <a:gd name="T207" fmla="*/ 435 h 431"/>
                            <a:gd name="T208" fmla="+- 0 692 57"/>
                            <a:gd name="T209" fmla="*/ T208 w 834"/>
                            <a:gd name="T210" fmla="+- 0 469 91"/>
                            <a:gd name="T211" fmla="*/ 469 h 431"/>
                            <a:gd name="T212" fmla="+- 0 669 57"/>
                            <a:gd name="T213" fmla="*/ T212 w 834"/>
                            <a:gd name="T214" fmla="+- 0 499 91"/>
                            <a:gd name="T215" fmla="*/ 499 h 431"/>
                            <a:gd name="T216" fmla="+- 0 687 57"/>
                            <a:gd name="T217" fmla="*/ T216 w 834"/>
                            <a:gd name="T218" fmla="+- 0 483 91"/>
                            <a:gd name="T219" fmla="*/ 483 h 4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834" h="431">
                              <a:moveTo>
                                <a:pt x="200" y="61"/>
                              </a:moveTo>
                              <a:lnTo>
                                <a:pt x="147" y="61"/>
                              </a:lnTo>
                              <a:lnTo>
                                <a:pt x="147" y="0"/>
                              </a:lnTo>
                              <a:lnTo>
                                <a:pt x="200" y="2"/>
                              </a:lnTo>
                              <a:lnTo>
                                <a:pt x="200" y="61"/>
                              </a:lnTo>
                              <a:close/>
                              <a:moveTo>
                                <a:pt x="346" y="334"/>
                              </a:moveTo>
                              <a:lnTo>
                                <a:pt x="0" y="334"/>
                              </a:lnTo>
                              <a:lnTo>
                                <a:pt x="0" y="61"/>
                              </a:lnTo>
                              <a:lnTo>
                                <a:pt x="346" y="61"/>
                              </a:lnTo>
                              <a:lnTo>
                                <a:pt x="346" y="112"/>
                              </a:lnTo>
                              <a:lnTo>
                                <a:pt x="53" y="112"/>
                              </a:lnTo>
                              <a:lnTo>
                                <a:pt x="53" y="172"/>
                              </a:lnTo>
                              <a:lnTo>
                                <a:pt x="346" y="172"/>
                              </a:lnTo>
                              <a:lnTo>
                                <a:pt x="346" y="223"/>
                              </a:lnTo>
                              <a:lnTo>
                                <a:pt x="53" y="223"/>
                              </a:lnTo>
                              <a:lnTo>
                                <a:pt x="53" y="284"/>
                              </a:lnTo>
                              <a:lnTo>
                                <a:pt x="346" y="284"/>
                              </a:lnTo>
                              <a:lnTo>
                                <a:pt x="346" y="334"/>
                              </a:lnTo>
                              <a:close/>
                              <a:moveTo>
                                <a:pt x="200" y="172"/>
                              </a:moveTo>
                              <a:lnTo>
                                <a:pt x="147" y="172"/>
                              </a:lnTo>
                              <a:lnTo>
                                <a:pt x="147" y="112"/>
                              </a:lnTo>
                              <a:lnTo>
                                <a:pt x="200" y="112"/>
                              </a:lnTo>
                              <a:lnTo>
                                <a:pt x="200" y="172"/>
                              </a:lnTo>
                              <a:close/>
                              <a:moveTo>
                                <a:pt x="346" y="172"/>
                              </a:moveTo>
                              <a:lnTo>
                                <a:pt x="292" y="172"/>
                              </a:lnTo>
                              <a:lnTo>
                                <a:pt x="292" y="112"/>
                              </a:lnTo>
                              <a:lnTo>
                                <a:pt x="346" y="112"/>
                              </a:lnTo>
                              <a:lnTo>
                                <a:pt x="346" y="172"/>
                              </a:lnTo>
                              <a:close/>
                              <a:moveTo>
                                <a:pt x="200" y="284"/>
                              </a:moveTo>
                              <a:lnTo>
                                <a:pt x="147" y="284"/>
                              </a:lnTo>
                              <a:lnTo>
                                <a:pt x="147" y="223"/>
                              </a:lnTo>
                              <a:lnTo>
                                <a:pt x="200" y="223"/>
                              </a:lnTo>
                              <a:lnTo>
                                <a:pt x="200" y="284"/>
                              </a:lnTo>
                              <a:close/>
                              <a:moveTo>
                                <a:pt x="346" y="284"/>
                              </a:moveTo>
                              <a:lnTo>
                                <a:pt x="292" y="284"/>
                              </a:lnTo>
                              <a:lnTo>
                                <a:pt x="292" y="223"/>
                              </a:lnTo>
                              <a:lnTo>
                                <a:pt x="346" y="223"/>
                              </a:lnTo>
                              <a:lnTo>
                                <a:pt x="346" y="284"/>
                              </a:lnTo>
                              <a:close/>
                              <a:moveTo>
                                <a:pt x="200" y="426"/>
                              </a:moveTo>
                              <a:lnTo>
                                <a:pt x="147" y="426"/>
                              </a:lnTo>
                              <a:lnTo>
                                <a:pt x="147" y="334"/>
                              </a:lnTo>
                              <a:lnTo>
                                <a:pt x="200" y="334"/>
                              </a:lnTo>
                              <a:lnTo>
                                <a:pt x="200" y="426"/>
                              </a:lnTo>
                              <a:close/>
                              <a:moveTo>
                                <a:pt x="664" y="166"/>
                              </a:moveTo>
                              <a:lnTo>
                                <a:pt x="637" y="124"/>
                              </a:lnTo>
                              <a:lnTo>
                                <a:pt x="637" y="121"/>
                              </a:lnTo>
                              <a:lnTo>
                                <a:pt x="645" y="115"/>
                              </a:lnTo>
                              <a:lnTo>
                                <a:pt x="655" y="109"/>
                              </a:lnTo>
                              <a:lnTo>
                                <a:pt x="664" y="102"/>
                              </a:lnTo>
                              <a:lnTo>
                                <a:pt x="672" y="96"/>
                              </a:lnTo>
                              <a:lnTo>
                                <a:pt x="680" y="90"/>
                              </a:lnTo>
                              <a:lnTo>
                                <a:pt x="688" y="84"/>
                              </a:lnTo>
                              <a:lnTo>
                                <a:pt x="696" y="77"/>
                              </a:lnTo>
                              <a:lnTo>
                                <a:pt x="704" y="70"/>
                              </a:lnTo>
                              <a:lnTo>
                                <a:pt x="713" y="63"/>
                              </a:lnTo>
                              <a:lnTo>
                                <a:pt x="720" y="56"/>
                              </a:lnTo>
                              <a:lnTo>
                                <a:pt x="728" y="49"/>
                              </a:lnTo>
                              <a:lnTo>
                                <a:pt x="736" y="41"/>
                              </a:lnTo>
                              <a:lnTo>
                                <a:pt x="744" y="33"/>
                              </a:lnTo>
                              <a:lnTo>
                                <a:pt x="752" y="25"/>
                              </a:lnTo>
                              <a:lnTo>
                                <a:pt x="761" y="15"/>
                              </a:lnTo>
                              <a:lnTo>
                                <a:pt x="770" y="5"/>
                              </a:lnTo>
                              <a:lnTo>
                                <a:pt x="805" y="40"/>
                              </a:lnTo>
                              <a:lnTo>
                                <a:pt x="796" y="51"/>
                              </a:lnTo>
                              <a:lnTo>
                                <a:pt x="787" y="61"/>
                              </a:lnTo>
                              <a:lnTo>
                                <a:pt x="779" y="70"/>
                              </a:lnTo>
                              <a:lnTo>
                                <a:pt x="770" y="78"/>
                              </a:lnTo>
                              <a:lnTo>
                                <a:pt x="762" y="86"/>
                              </a:lnTo>
                              <a:lnTo>
                                <a:pt x="754" y="93"/>
                              </a:lnTo>
                              <a:lnTo>
                                <a:pt x="746" y="101"/>
                              </a:lnTo>
                              <a:lnTo>
                                <a:pt x="738" y="109"/>
                              </a:lnTo>
                              <a:lnTo>
                                <a:pt x="729" y="116"/>
                              </a:lnTo>
                              <a:lnTo>
                                <a:pt x="721" y="123"/>
                              </a:lnTo>
                              <a:lnTo>
                                <a:pt x="712" y="130"/>
                              </a:lnTo>
                              <a:lnTo>
                                <a:pt x="704" y="137"/>
                              </a:lnTo>
                              <a:lnTo>
                                <a:pt x="695" y="144"/>
                              </a:lnTo>
                              <a:lnTo>
                                <a:pt x="686" y="151"/>
                              </a:lnTo>
                              <a:lnTo>
                                <a:pt x="675" y="158"/>
                              </a:lnTo>
                              <a:lnTo>
                                <a:pt x="664" y="166"/>
                              </a:lnTo>
                              <a:close/>
                              <a:moveTo>
                                <a:pt x="508" y="201"/>
                              </a:moveTo>
                              <a:lnTo>
                                <a:pt x="458" y="201"/>
                              </a:lnTo>
                              <a:lnTo>
                                <a:pt x="458" y="27"/>
                              </a:lnTo>
                              <a:lnTo>
                                <a:pt x="637" y="27"/>
                              </a:lnTo>
                              <a:lnTo>
                                <a:pt x="637" y="77"/>
                              </a:lnTo>
                              <a:lnTo>
                                <a:pt x="508" y="77"/>
                              </a:lnTo>
                              <a:lnTo>
                                <a:pt x="508" y="99"/>
                              </a:lnTo>
                              <a:lnTo>
                                <a:pt x="502" y="103"/>
                              </a:lnTo>
                              <a:lnTo>
                                <a:pt x="508" y="113"/>
                              </a:lnTo>
                              <a:lnTo>
                                <a:pt x="508" y="201"/>
                              </a:lnTo>
                              <a:close/>
                              <a:moveTo>
                                <a:pt x="637" y="201"/>
                              </a:moveTo>
                              <a:lnTo>
                                <a:pt x="585" y="201"/>
                              </a:lnTo>
                              <a:lnTo>
                                <a:pt x="585" y="186"/>
                              </a:lnTo>
                              <a:lnTo>
                                <a:pt x="592" y="181"/>
                              </a:lnTo>
                              <a:lnTo>
                                <a:pt x="589" y="171"/>
                              </a:lnTo>
                              <a:lnTo>
                                <a:pt x="586" y="162"/>
                              </a:lnTo>
                              <a:lnTo>
                                <a:pt x="585" y="77"/>
                              </a:lnTo>
                              <a:lnTo>
                                <a:pt x="637" y="77"/>
                              </a:lnTo>
                              <a:lnTo>
                                <a:pt x="637" y="121"/>
                              </a:lnTo>
                              <a:lnTo>
                                <a:pt x="635" y="122"/>
                              </a:lnTo>
                              <a:lnTo>
                                <a:pt x="637" y="124"/>
                              </a:lnTo>
                              <a:lnTo>
                                <a:pt x="637" y="201"/>
                              </a:lnTo>
                              <a:close/>
                              <a:moveTo>
                                <a:pt x="552" y="208"/>
                              </a:moveTo>
                              <a:lnTo>
                                <a:pt x="548" y="194"/>
                              </a:lnTo>
                              <a:lnTo>
                                <a:pt x="544" y="183"/>
                              </a:lnTo>
                              <a:lnTo>
                                <a:pt x="537" y="168"/>
                              </a:lnTo>
                              <a:lnTo>
                                <a:pt x="534" y="160"/>
                              </a:lnTo>
                              <a:lnTo>
                                <a:pt x="530" y="152"/>
                              </a:lnTo>
                              <a:lnTo>
                                <a:pt x="526" y="144"/>
                              </a:lnTo>
                              <a:lnTo>
                                <a:pt x="522" y="136"/>
                              </a:lnTo>
                              <a:lnTo>
                                <a:pt x="518" y="129"/>
                              </a:lnTo>
                              <a:lnTo>
                                <a:pt x="514" y="122"/>
                              </a:lnTo>
                              <a:lnTo>
                                <a:pt x="509" y="113"/>
                              </a:lnTo>
                              <a:lnTo>
                                <a:pt x="508" y="113"/>
                              </a:lnTo>
                              <a:lnTo>
                                <a:pt x="508" y="99"/>
                              </a:lnTo>
                              <a:lnTo>
                                <a:pt x="543" y="81"/>
                              </a:lnTo>
                              <a:lnTo>
                                <a:pt x="549" y="91"/>
                              </a:lnTo>
                              <a:lnTo>
                                <a:pt x="554" y="100"/>
                              </a:lnTo>
                              <a:lnTo>
                                <a:pt x="562" y="115"/>
                              </a:lnTo>
                              <a:lnTo>
                                <a:pt x="566" y="122"/>
                              </a:lnTo>
                              <a:lnTo>
                                <a:pt x="571" y="130"/>
                              </a:lnTo>
                              <a:lnTo>
                                <a:pt x="575" y="138"/>
                              </a:lnTo>
                              <a:lnTo>
                                <a:pt x="579" y="146"/>
                              </a:lnTo>
                              <a:lnTo>
                                <a:pt x="585" y="161"/>
                              </a:lnTo>
                              <a:lnTo>
                                <a:pt x="585" y="186"/>
                              </a:lnTo>
                              <a:lnTo>
                                <a:pt x="552" y="208"/>
                              </a:lnTo>
                              <a:close/>
                              <a:moveTo>
                                <a:pt x="508" y="113"/>
                              </a:moveTo>
                              <a:lnTo>
                                <a:pt x="502" y="103"/>
                              </a:lnTo>
                              <a:lnTo>
                                <a:pt x="508" y="99"/>
                              </a:lnTo>
                              <a:lnTo>
                                <a:pt x="508" y="113"/>
                              </a:lnTo>
                              <a:close/>
                              <a:moveTo>
                                <a:pt x="722" y="250"/>
                              </a:moveTo>
                              <a:lnTo>
                                <a:pt x="667" y="250"/>
                              </a:lnTo>
                              <a:lnTo>
                                <a:pt x="667" y="231"/>
                              </a:lnTo>
                              <a:lnTo>
                                <a:pt x="677" y="223"/>
                              </a:lnTo>
                              <a:lnTo>
                                <a:pt x="685" y="216"/>
                              </a:lnTo>
                              <a:lnTo>
                                <a:pt x="693" y="209"/>
                              </a:lnTo>
                              <a:lnTo>
                                <a:pt x="702" y="200"/>
                              </a:lnTo>
                              <a:lnTo>
                                <a:pt x="709" y="195"/>
                              </a:lnTo>
                              <a:lnTo>
                                <a:pt x="717" y="187"/>
                              </a:lnTo>
                              <a:lnTo>
                                <a:pt x="725" y="180"/>
                              </a:lnTo>
                              <a:lnTo>
                                <a:pt x="733" y="172"/>
                              </a:lnTo>
                              <a:lnTo>
                                <a:pt x="741" y="164"/>
                              </a:lnTo>
                              <a:lnTo>
                                <a:pt x="749" y="157"/>
                              </a:lnTo>
                              <a:lnTo>
                                <a:pt x="756" y="149"/>
                              </a:lnTo>
                              <a:lnTo>
                                <a:pt x="765" y="140"/>
                              </a:lnTo>
                              <a:lnTo>
                                <a:pt x="774" y="130"/>
                              </a:lnTo>
                              <a:lnTo>
                                <a:pt x="783" y="120"/>
                              </a:lnTo>
                              <a:lnTo>
                                <a:pt x="818" y="155"/>
                              </a:lnTo>
                              <a:lnTo>
                                <a:pt x="809" y="165"/>
                              </a:lnTo>
                              <a:lnTo>
                                <a:pt x="799" y="175"/>
                              </a:lnTo>
                              <a:lnTo>
                                <a:pt x="791" y="184"/>
                              </a:lnTo>
                              <a:lnTo>
                                <a:pt x="783" y="192"/>
                              </a:lnTo>
                              <a:lnTo>
                                <a:pt x="775" y="201"/>
                              </a:lnTo>
                              <a:lnTo>
                                <a:pt x="767" y="208"/>
                              </a:lnTo>
                              <a:lnTo>
                                <a:pt x="759" y="216"/>
                              </a:lnTo>
                              <a:lnTo>
                                <a:pt x="751" y="224"/>
                              </a:lnTo>
                              <a:lnTo>
                                <a:pt x="742" y="232"/>
                              </a:lnTo>
                              <a:lnTo>
                                <a:pt x="734" y="240"/>
                              </a:lnTo>
                              <a:lnTo>
                                <a:pt x="726" y="247"/>
                              </a:lnTo>
                              <a:lnTo>
                                <a:pt x="722" y="250"/>
                              </a:lnTo>
                              <a:close/>
                              <a:moveTo>
                                <a:pt x="637" y="124"/>
                              </a:moveTo>
                              <a:lnTo>
                                <a:pt x="635" y="122"/>
                              </a:lnTo>
                              <a:lnTo>
                                <a:pt x="637" y="121"/>
                              </a:lnTo>
                              <a:lnTo>
                                <a:pt x="637" y="124"/>
                              </a:lnTo>
                              <a:close/>
                              <a:moveTo>
                                <a:pt x="585" y="186"/>
                              </a:moveTo>
                              <a:lnTo>
                                <a:pt x="585" y="161"/>
                              </a:lnTo>
                              <a:lnTo>
                                <a:pt x="589" y="171"/>
                              </a:lnTo>
                              <a:lnTo>
                                <a:pt x="592" y="181"/>
                              </a:lnTo>
                              <a:lnTo>
                                <a:pt x="585" y="186"/>
                              </a:lnTo>
                              <a:close/>
                              <a:moveTo>
                                <a:pt x="649" y="250"/>
                              </a:moveTo>
                              <a:lnTo>
                                <a:pt x="413" y="250"/>
                              </a:lnTo>
                              <a:lnTo>
                                <a:pt x="413" y="201"/>
                              </a:lnTo>
                              <a:lnTo>
                                <a:pt x="549" y="201"/>
                              </a:lnTo>
                              <a:lnTo>
                                <a:pt x="552" y="208"/>
                              </a:lnTo>
                              <a:lnTo>
                                <a:pt x="667" y="208"/>
                              </a:lnTo>
                              <a:lnTo>
                                <a:pt x="667" y="231"/>
                              </a:lnTo>
                              <a:lnTo>
                                <a:pt x="657" y="238"/>
                              </a:lnTo>
                              <a:lnTo>
                                <a:pt x="646" y="246"/>
                              </a:lnTo>
                              <a:lnTo>
                                <a:pt x="649" y="250"/>
                              </a:lnTo>
                              <a:close/>
                              <a:moveTo>
                                <a:pt x="667" y="208"/>
                              </a:moveTo>
                              <a:lnTo>
                                <a:pt x="552" y="208"/>
                              </a:lnTo>
                              <a:lnTo>
                                <a:pt x="563" y="201"/>
                              </a:lnTo>
                              <a:lnTo>
                                <a:pt x="667" y="201"/>
                              </a:lnTo>
                              <a:lnTo>
                                <a:pt x="667" y="208"/>
                              </a:lnTo>
                              <a:close/>
                              <a:moveTo>
                                <a:pt x="678" y="287"/>
                              </a:moveTo>
                              <a:lnTo>
                                <a:pt x="646" y="246"/>
                              </a:lnTo>
                              <a:lnTo>
                                <a:pt x="657" y="238"/>
                              </a:lnTo>
                              <a:lnTo>
                                <a:pt x="667" y="231"/>
                              </a:lnTo>
                              <a:lnTo>
                                <a:pt x="667" y="250"/>
                              </a:lnTo>
                              <a:lnTo>
                                <a:pt x="722" y="250"/>
                              </a:lnTo>
                              <a:lnTo>
                                <a:pt x="717" y="255"/>
                              </a:lnTo>
                              <a:lnTo>
                                <a:pt x="709" y="262"/>
                              </a:lnTo>
                              <a:lnTo>
                                <a:pt x="699" y="270"/>
                              </a:lnTo>
                              <a:lnTo>
                                <a:pt x="689" y="279"/>
                              </a:lnTo>
                              <a:lnTo>
                                <a:pt x="678" y="287"/>
                              </a:lnTo>
                              <a:close/>
                              <a:moveTo>
                                <a:pt x="655" y="430"/>
                              </a:moveTo>
                              <a:lnTo>
                                <a:pt x="630" y="392"/>
                              </a:lnTo>
                              <a:lnTo>
                                <a:pt x="633" y="388"/>
                              </a:lnTo>
                              <a:lnTo>
                                <a:pt x="635" y="378"/>
                              </a:lnTo>
                              <a:lnTo>
                                <a:pt x="652" y="367"/>
                              </a:lnTo>
                              <a:lnTo>
                                <a:pt x="677" y="350"/>
                              </a:lnTo>
                              <a:lnTo>
                                <a:pt x="700" y="333"/>
                              </a:lnTo>
                              <a:lnTo>
                                <a:pt x="720" y="315"/>
                              </a:lnTo>
                              <a:lnTo>
                                <a:pt x="740" y="297"/>
                              </a:lnTo>
                              <a:lnTo>
                                <a:pt x="759" y="277"/>
                              </a:lnTo>
                              <a:lnTo>
                                <a:pt x="777" y="256"/>
                              </a:lnTo>
                              <a:lnTo>
                                <a:pt x="795" y="233"/>
                              </a:lnTo>
                              <a:lnTo>
                                <a:pt x="833" y="266"/>
                              </a:lnTo>
                              <a:lnTo>
                                <a:pt x="815" y="290"/>
                              </a:lnTo>
                              <a:lnTo>
                                <a:pt x="796" y="312"/>
                              </a:lnTo>
                              <a:lnTo>
                                <a:pt x="777" y="333"/>
                              </a:lnTo>
                              <a:lnTo>
                                <a:pt x="756" y="353"/>
                              </a:lnTo>
                              <a:lnTo>
                                <a:pt x="734" y="372"/>
                              </a:lnTo>
                              <a:lnTo>
                                <a:pt x="710" y="391"/>
                              </a:lnTo>
                              <a:lnTo>
                                <a:pt x="684" y="410"/>
                              </a:lnTo>
                              <a:lnTo>
                                <a:pt x="655" y="430"/>
                              </a:lnTo>
                              <a:close/>
                              <a:moveTo>
                                <a:pt x="460" y="430"/>
                              </a:moveTo>
                              <a:lnTo>
                                <a:pt x="413" y="409"/>
                              </a:lnTo>
                              <a:lnTo>
                                <a:pt x="421" y="394"/>
                              </a:lnTo>
                              <a:lnTo>
                                <a:pt x="427" y="382"/>
                              </a:lnTo>
                              <a:lnTo>
                                <a:pt x="432" y="371"/>
                              </a:lnTo>
                              <a:lnTo>
                                <a:pt x="436" y="361"/>
                              </a:lnTo>
                              <a:lnTo>
                                <a:pt x="441" y="350"/>
                              </a:lnTo>
                              <a:lnTo>
                                <a:pt x="445" y="338"/>
                              </a:lnTo>
                              <a:lnTo>
                                <a:pt x="448" y="327"/>
                              </a:lnTo>
                              <a:lnTo>
                                <a:pt x="451" y="315"/>
                              </a:lnTo>
                              <a:lnTo>
                                <a:pt x="454" y="302"/>
                              </a:lnTo>
                              <a:lnTo>
                                <a:pt x="457" y="275"/>
                              </a:lnTo>
                              <a:lnTo>
                                <a:pt x="457" y="263"/>
                              </a:lnTo>
                              <a:lnTo>
                                <a:pt x="458" y="250"/>
                              </a:lnTo>
                              <a:lnTo>
                                <a:pt x="508" y="250"/>
                              </a:lnTo>
                              <a:lnTo>
                                <a:pt x="508" y="261"/>
                              </a:lnTo>
                              <a:lnTo>
                                <a:pt x="507" y="272"/>
                              </a:lnTo>
                              <a:lnTo>
                                <a:pt x="506" y="283"/>
                              </a:lnTo>
                              <a:lnTo>
                                <a:pt x="505" y="294"/>
                              </a:lnTo>
                              <a:lnTo>
                                <a:pt x="504" y="306"/>
                              </a:lnTo>
                              <a:lnTo>
                                <a:pt x="502" y="317"/>
                              </a:lnTo>
                              <a:lnTo>
                                <a:pt x="500" y="327"/>
                              </a:lnTo>
                              <a:lnTo>
                                <a:pt x="498" y="338"/>
                              </a:lnTo>
                              <a:lnTo>
                                <a:pt x="495" y="348"/>
                              </a:lnTo>
                              <a:lnTo>
                                <a:pt x="492" y="358"/>
                              </a:lnTo>
                              <a:lnTo>
                                <a:pt x="488" y="368"/>
                              </a:lnTo>
                              <a:lnTo>
                                <a:pt x="484" y="378"/>
                              </a:lnTo>
                              <a:lnTo>
                                <a:pt x="480" y="389"/>
                              </a:lnTo>
                              <a:lnTo>
                                <a:pt x="474" y="401"/>
                              </a:lnTo>
                              <a:lnTo>
                                <a:pt x="467" y="415"/>
                              </a:lnTo>
                              <a:lnTo>
                                <a:pt x="460" y="430"/>
                              </a:lnTo>
                              <a:close/>
                              <a:moveTo>
                                <a:pt x="539" y="418"/>
                              </a:moveTo>
                              <a:lnTo>
                                <a:pt x="521" y="367"/>
                              </a:lnTo>
                              <a:lnTo>
                                <a:pt x="568" y="363"/>
                              </a:lnTo>
                              <a:lnTo>
                                <a:pt x="573" y="363"/>
                              </a:lnTo>
                              <a:lnTo>
                                <a:pt x="576" y="362"/>
                              </a:lnTo>
                              <a:lnTo>
                                <a:pt x="579" y="361"/>
                              </a:lnTo>
                              <a:lnTo>
                                <a:pt x="581" y="360"/>
                              </a:lnTo>
                              <a:lnTo>
                                <a:pt x="582" y="359"/>
                              </a:lnTo>
                              <a:lnTo>
                                <a:pt x="583" y="358"/>
                              </a:lnTo>
                              <a:lnTo>
                                <a:pt x="584" y="356"/>
                              </a:lnTo>
                              <a:lnTo>
                                <a:pt x="585" y="352"/>
                              </a:lnTo>
                              <a:lnTo>
                                <a:pt x="585" y="350"/>
                              </a:lnTo>
                              <a:lnTo>
                                <a:pt x="585" y="348"/>
                              </a:lnTo>
                              <a:lnTo>
                                <a:pt x="585" y="344"/>
                              </a:lnTo>
                              <a:lnTo>
                                <a:pt x="585" y="250"/>
                              </a:lnTo>
                              <a:lnTo>
                                <a:pt x="637" y="250"/>
                              </a:lnTo>
                              <a:lnTo>
                                <a:pt x="637" y="365"/>
                              </a:lnTo>
                              <a:lnTo>
                                <a:pt x="636" y="373"/>
                              </a:lnTo>
                              <a:lnTo>
                                <a:pt x="635" y="378"/>
                              </a:lnTo>
                              <a:lnTo>
                                <a:pt x="625" y="385"/>
                              </a:lnTo>
                              <a:lnTo>
                                <a:pt x="630" y="392"/>
                              </a:lnTo>
                              <a:lnTo>
                                <a:pt x="629" y="394"/>
                              </a:lnTo>
                              <a:lnTo>
                                <a:pt x="619" y="404"/>
                              </a:lnTo>
                              <a:lnTo>
                                <a:pt x="612" y="408"/>
                              </a:lnTo>
                              <a:lnTo>
                                <a:pt x="603" y="410"/>
                              </a:lnTo>
                              <a:lnTo>
                                <a:pt x="595" y="413"/>
                              </a:lnTo>
                              <a:lnTo>
                                <a:pt x="584" y="414"/>
                              </a:lnTo>
                              <a:lnTo>
                                <a:pt x="539" y="418"/>
                              </a:lnTo>
                              <a:close/>
                              <a:moveTo>
                                <a:pt x="630" y="392"/>
                              </a:moveTo>
                              <a:lnTo>
                                <a:pt x="625" y="385"/>
                              </a:lnTo>
                              <a:lnTo>
                                <a:pt x="635" y="378"/>
                              </a:lnTo>
                              <a:lnTo>
                                <a:pt x="633" y="388"/>
                              </a:lnTo>
                              <a:lnTo>
                                <a:pt x="630" y="3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2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A5C335" id="AutoShape 3" o:spid="_x0000_s1026" style="width:41.7pt;height:2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34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" path="m200,61r-53,l147,r53,2l200,61xm346,334l,334,,61r346,l346,112r-293,l53,172r293,l346,223r-293,l53,284r293,l346,334xm200,172r-53,l147,112r53,l200,172xm346,172r-54,l292,112r54,l346,172xm200,284r-53,l147,223r53,l200,284xm346,284r-54,l292,223r54,l346,284xm200,426r-53,l147,334r53,l200,426xm664,166l637,124r,-3l645,115r10,-6l664,102r8,-6l680,90r8,-6l696,77r8,-7l713,63r7,-7l728,49r8,-8l744,33r8,-8l761,15,770,5r35,35l796,51r-9,10l779,70r-9,8l762,86r-8,7l746,101r-8,8l729,116r-8,7l712,130r-8,7l695,144r-9,7l675,158r-11,8xm508,201r-50,l458,27r179,l637,77r-129,l508,99r-6,4l508,113r,88xm637,201r-52,l585,186r7,-5l589,171r-3,-9l585,77r52,l637,121r-2,1l637,124r,77xm552,208r-4,-14l544,183r-7,-15l534,160r-4,-8l526,144r-4,-8l518,129r-4,-7l509,113r-1,l508,99,543,81r6,10l554,100r8,15l566,122r5,8l575,138r4,8l585,161r,25l552,208xm508,113r-6,-10l508,99r,14xm722,250r-55,l667,231r10,-8l685,216r8,-7l702,200r7,-5l717,187r8,-7l733,172r8,-8l749,157r7,-8l765,140r9,-10l783,120r35,35l809,165r-10,10l791,184r-8,8l775,201r-8,7l759,216r-8,8l742,232r-8,8l726,247r-4,3xm637,124r-2,-2l637,121r,3xm585,186r,-25l589,171r3,10l585,186xm649,250r-236,l413,201r136,l552,208r115,l667,231r-10,7l646,246r3,4xm667,208r-115,l563,201r104,l667,208xm678,287l646,246r11,-8l667,231r,19l722,250r-5,5l709,262r-10,8l689,279r-11,8xm655,430l630,392r3,-4l635,378r17,-11l677,350r23,-17l720,315r20,-18l759,277r18,-21l795,233r38,33l815,290r-19,22l777,333r-21,20l734,372r-24,19l684,410r-29,20xm460,430l413,409r8,-15l427,382r5,-11l436,361r5,-11l445,338r3,-11l451,315r3,-13l457,275r,-12l458,250r50,l508,261r-1,11l506,283r-1,11l504,306r-2,11l500,327r-2,11l495,348r-3,10l488,368r-4,10l480,389r-6,12l467,415r-7,15xm539,418l521,367r47,-4l573,363r3,-1l579,361r2,-1l582,359r1,-1l584,356r1,-4l585,350r,-2l585,344r,-94l637,250r,115l636,373r-1,5l625,385r5,7l629,394r-10,10l612,408r-9,2l595,413r-11,1l539,418xm630,392r-5,-7l635,378r-2,10l630,392xe" fillcolor="#202329" stroked="f">
                <v:path arrowok="t" o:connecttype="custom" o:connectlocs="127000,96520;219710,128905;33655,199390;93345,167005;185420,167005;93345,238125;185420,238125;93345,328295;404495,136525;426720,118745;452755,97790;477520,73660;499745,96520;473710,121920;447040,144780;322580,185420;322580,106680;404495,185420;372110,160655;404495,136525;340995,164465;328930,139700;344805,109220;362585,140335;350520,189865;458470,216535;440055,190500;465455,167005;491490,140335;502285,174625;476885,200025;404495,136525;371475,160020;262255,216535;423545,204470;350520,189865;410210,213995;455295,219710;415925,330835;429895,280035;493395,220345;493395,269240;415925,330835;274320,293370;286385,257810;322580,216535;320040,252095;312420,285115;296545,321310;363855,288290;370205,285115;371475,276225;403225,297815;388620,316865;400050,306705" o:connectangles="0,0,0,0,0,0,0,0,0,0,0,0,0,0,0,0,0,0,0,0,0,0,0,0,0,0,0,0,0,0,0,0,0,0,0,0,0,0,0,0,0,0,0,0,0,0,0,0,0,0,0,0,0,0,0"/>
                <w10:anchorlock/>
              </v:shape>
            </w:pict>
          </mc:Fallback>
        </mc:AlternateContent>
      </w:r>
    </w:p>
    <w:p w14:paraId="03F385DB" w14:textId="77777777" w:rsidR="00D44994" w:rsidRDefault="000635D8">
      <w:pPr>
        <w:pStyle w:val="a3"/>
        <w:spacing w:before="119" w:line="295" w:lineRule="auto"/>
        <w:ind w:left="2592" w:right="2596" w:firstLine="172"/>
        <w:rPr>
          <w:rFonts w:ascii="Verdana" w:eastAsia="Verdana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681533B1" wp14:editId="106CF00F">
            <wp:simplePos x="0" y="0"/>
            <wp:positionH relativeFrom="page">
              <wp:posOffset>6356985</wp:posOffset>
            </wp:positionH>
            <wp:positionV relativeFrom="paragraph">
              <wp:posOffset>-412115</wp:posOffset>
            </wp:positionV>
            <wp:extent cx="818515" cy="8185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462" cy="8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/>
          <w:color w:val="333333"/>
          <w:spacing w:val="-5"/>
        </w:rPr>
        <w:t>18538250722</w:t>
      </w:r>
      <w:r>
        <w:rPr>
          <w:rFonts w:ascii="Verdana" w:eastAsia="Verdana"/>
          <w:color w:val="333333"/>
          <w:spacing w:val="-2"/>
        </w:rPr>
        <w:t xml:space="preserve"> </w:t>
      </w:r>
      <w:r>
        <w:rPr>
          <w:rFonts w:ascii="Verdana" w:eastAsia="Verdana"/>
          <w:color w:val="333333"/>
        </w:rPr>
        <w:t>|</w:t>
      </w:r>
      <w:r>
        <w:rPr>
          <w:rFonts w:ascii="Verdana" w:eastAsia="Verdana"/>
          <w:color w:val="333333"/>
          <w:spacing w:val="-5"/>
        </w:rPr>
        <w:t xml:space="preserve"> </w:t>
      </w:r>
      <w:hyperlink r:id="rId9">
        <w:r>
          <w:rPr>
            <w:rFonts w:ascii="Verdana" w:eastAsia="Verdana"/>
            <w:color w:val="333333"/>
            <w:spacing w:val="-4"/>
          </w:rPr>
          <w:t>837126368@qq.com</w:t>
        </w:r>
        <w:r>
          <w:rPr>
            <w:rFonts w:ascii="Verdana" w:eastAsia="Verdana"/>
            <w:color w:val="333333"/>
            <w:spacing w:val="8"/>
          </w:rPr>
          <w:t xml:space="preserve"> </w:t>
        </w:r>
      </w:hyperlink>
      <w:r>
        <w:rPr>
          <w:rFonts w:ascii="Verdana" w:eastAsia="Verdana"/>
          <w:color w:val="333333"/>
        </w:rPr>
        <w:t>|</w:t>
      </w:r>
      <w:r>
        <w:rPr>
          <w:rFonts w:ascii="Verdana" w:eastAsia="Verdana"/>
          <w:color w:val="333333"/>
          <w:spacing w:val="-4"/>
        </w:rPr>
        <w:t xml:space="preserve"> </w:t>
      </w:r>
      <w:r>
        <w:rPr>
          <w:color w:val="333333"/>
          <w:spacing w:val="-11"/>
        </w:rPr>
        <w:t>男</w:t>
      </w:r>
      <w:r>
        <w:rPr>
          <w:color w:val="333333"/>
          <w:spacing w:val="-11"/>
        </w:rPr>
        <w:t xml:space="preserve"> </w:t>
      </w:r>
      <w:r>
        <w:rPr>
          <w:rFonts w:ascii="Verdana" w:eastAsia="Verdana"/>
          <w:color w:val="333333"/>
        </w:rPr>
        <w:t>|</w:t>
      </w:r>
      <w:r>
        <w:rPr>
          <w:rFonts w:ascii="Verdana" w:eastAsia="Verdana"/>
          <w:color w:val="333333"/>
          <w:spacing w:val="-4"/>
        </w:rPr>
        <w:t xml:space="preserve"> </w:t>
      </w:r>
      <w:r>
        <w:rPr>
          <w:color w:val="333333"/>
        </w:rPr>
        <w:t>生日：</w:t>
      </w:r>
      <w:r>
        <w:rPr>
          <w:rFonts w:ascii="Verdana" w:eastAsia="Verdana"/>
          <w:color w:val="333333"/>
          <w:spacing w:val="-3"/>
        </w:rPr>
        <w:t xml:space="preserve">1994.10 </w:t>
      </w:r>
      <w:r>
        <w:rPr>
          <w:color w:val="333333"/>
          <w:spacing w:val="-13"/>
        </w:rPr>
        <w:t>深圳</w:t>
      </w:r>
      <w:r>
        <w:rPr>
          <w:color w:val="333333"/>
          <w:spacing w:val="-13"/>
        </w:rPr>
        <w:t xml:space="preserve"> </w:t>
      </w:r>
      <w:r>
        <w:rPr>
          <w:rFonts w:ascii="Verdana" w:eastAsia="Verdana"/>
          <w:color w:val="333333"/>
        </w:rPr>
        <w:t>|</w:t>
      </w:r>
      <w:r>
        <w:rPr>
          <w:rFonts w:ascii="Verdana" w:eastAsia="Verdana"/>
          <w:color w:val="333333"/>
          <w:spacing w:val="-19"/>
        </w:rPr>
        <w:t xml:space="preserve"> </w:t>
      </w:r>
      <w:r>
        <w:rPr>
          <w:color w:val="333333"/>
          <w:spacing w:val="2"/>
        </w:rPr>
        <w:t>工作经验：</w:t>
      </w:r>
      <w:r>
        <w:rPr>
          <w:rFonts w:ascii="Verdana" w:eastAsia="Verdana"/>
          <w:color w:val="333333"/>
        </w:rPr>
        <w:t>4</w:t>
      </w:r>
      <w:r>
        <w:rPr>
          <w:color w:val="333333"/>
          <w:spacing w:val="-19"/>
        </w:rPr>
        <w:t>年</w:t>
      </w:r>
      <w:r>
        <w:rPr>
          <w:color w:val="333333"/>
          <w:spacing w:val="-19"/>
        </w:rPr>
        <w:t xml:space="preserve"> </w:t>
      </w:r>
      <w:r>
        <w:rPr>
          <w:rFonts w:ascii="Verdana" w:eastAsia="Verdana"/>
          <w:color w:val="333333"/>
        </w:rPr>
        <w:t>|</w:t>
      </w:r>
      <w:r>
        <w:rPr>
          <w:rFonts w:ascii="Verdana" w:eastAsia="Verdana"/>
          <w:color w:val="333333"/>
          <w:spacing w:val="-19"/>
        </w:rPr>
        <w:t xml:space="preserve"> </w:t>
      </w:r>
      <w:r>
        <w:rPr>
          <w:color w:val="333333"/>
          <w:spacing w:val="2"/>
        </w:rPr>
        <w:t>求职意向：</w:t>
      </w:r>
      <w:r>
        <w:rPr>
          <w:rFonts w:ascii="Verdana" w:eastAsia="Verdana"/>
          <w:color w:val="333333"/>
        </w:rPr>
        <w:t>FPGA</w:t>
      </w:r>
      <w:r>
        <w:rPr>
          <w:color w:val="333333"/>
          <w:spacing w:val="-12"/>
        </w:rPr>
        <w:t>开发</w:t>
      </w:r>
      <w:r>
        <w:rPr>
          <w:color w:val="333333"/>
          <w:spacing w:val="-12"/>
        </w:rPr>
        <w:t xml:space="preserve"> </w:t>
      </w:r>
      <w:r>
        <w:rPr>
          <w:rFonts w:ascii="Verdana" w:eastAsia="Verdana"/>
          <w:color w:val="333333"/>
        </w:rPr>
        <w:t>|</w:t>
      </w:r>
      <w:r>
        <w:rPr>
          <w:rFonts w:ascii="Verdana" w:eastAsia="Verdana"/>
          <w:color w:val="333333"/>
          <w:spacing w:val="-19"/>
        </w:rPr>
        <w:t xml:space="preserve"> </w:t>
      </w:r>
    </w:p>
    <w:p w14:paraId="3062D86F" w14:textId="6FB1E7AB" w:rsidR="00D44994" w:rsidRDefault="00864A45">
      <w:pPr>
        <w:pStyle w:val="a3"/>
        <w:spacing w:before="9"/>
        <w:rPr>
          <w:rFonts w:ascii="Verdana"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E42325C" wp14:editId="48473B11">
                <wp:simplePos x="0" y="0"/>
                <wp:positionH relativeFrom="page">
                  <wp:posOffset>382905</wp:posOffset>
                </wp:positionH>
                <wp:positionV relativeFrom="paragraph">
                  <wp:posOffset>207645</wp:posOffset>
                </wp:positionV>
                <wp:extent cx="605790" cy="208915"/>
                <wp:effectExtent l="0" t="0" r="0" b="0"/>
                <wp:wrapTopAndBottom/>
                <wp:docPr id="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" cy="208915"/>
                          <a:chOff x="604" y="328"/>
                          <a:chExt cx="954" cy="329"/>
                        </a:xfrm>
                      </wpg:grpSpPr>
                      <pic:pic xmlns:pic="http://schemas.openxmlformats.org/drawingml/2006/picture">
                        <pic:nvPicPr>
                          <pic:cNvPr id="2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" y="377"/>
                            <a:ext cx="954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03" y="327"/>
                            <a:ext cx="954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BB6EA" w14:textId="77777777" w:rsidR="00D44994" w:rsidRDefault="000635D8">
                              <w:pPr>
                                <w:spacing w:before="11"/>
                                <w:ind w:left="-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个人优势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2325C" id="Group 5" o:spid="_x0000_s1026" style="position:absolute;margin-left:30.15pt;margin-top:16.35pt;width:47.7pt;height:16.45pt;z-index:-251651072;mso-position-horizontal-relative:page" coordorigin="604,328" coordsize="954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603;top:377;width:954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603;top:327;width:954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ACBB6EA" w14:textId="77777777" w:rsidR="00D44994" w:rsidRDefault="000635D8">
                        <w:pPr>
                          <w:spacing w:before="11"/>
                          <w:ind w:left="-5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个人优势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C92D522" wp14:editId="73C2F57D">
                <wp:simplePos x="0" y="0"/>
                <wp:positionH relativeFrom="page">
                  <wp:posOffset>380365</wp:posOffset>
                </wp:positionH>
                <wp:positionV relativeFrom="paragraph">
                  <wp:posOffset>515620</wp:posOffset>
                </wp:positionV>
                <wp:extent cx="6795135" cy="0"/>
                <wp:effectExtent l="0" t="0" r="0" b="0"/>
                <wp:wrapTopAndBottom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5135" cy="0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29F46" id="Line 8" o:spid="_x0000_s1026" style="position:absolute;left:0;text-align:lef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95pt,40.6pt" to="56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" strokecolor="#ccc" strokeweight=".26436mm">
                <w10:wrap type="topAndBottom" anchorx="page"/>
              </v:line>
            </w:pict>
          </mc:Fallback>
        </mc:AlternateContent>
      </w:r>
    </w:p>
    <w:p w14:paraId="5B15E4CD" w14:textId="77777777" w:rsidR="00D44994" w:rsidRDefault="00D44994">
      <w:pPr>
        <w:pStyle w:val="a3"/>
        <w:spacing w:before="6"/>
        <w:rPr>
          <w:rFonts w:ascii="Verdana"/>
          <w:sz w:val="6"/>
        </w:rPr>
      </w:pPr>
    </w:p>
    <w:p w14:paraId="71F77B70" w14:textId="77777777" w:rsidR="00D44994" w:rsidRDefault="000635D8">
      <w:pPr>
        <w:pStyle w:val="1"/>
        <w:spacing w:before="135" w:line="268" w:lineRule="auto"/>
        <w:ind w:right="5350"/>
      </w:pPr>
      <w:r>
        <w:rPr>
          <w:color w:val="333333"/>
          <w:w w:val="115"/>
        </w:rPr>
        <w:t>1</w:t>
      </w:r>
      <w:r>
        <w:rPr>
          <w:color w:val="333333"/>
          <w:spacing w:val="3"/>
          <w:w w:val="105"/>
        </w:rPr>
        <w:t>、熟练使用</w:t>
      </w:r>
      <w:r>
        <w:rPr>
          <w:color w:val="333333"/>
          <w:spacing w:val="-5"/>
          <w:w w:val="115"/>
        </w:rPr>
        <w:t>vivado</w:t>
      </w:r>
      <w:r>
        <w:rPr>
          <w:color w:val="333333"/>
          <w:spacing w:val="3"/>
          <w:w w:val="105"/>
        </w:rPr>
        <w:t>、</w:t>
      </w:r>
      <w:r>
        <w:rPr>
          <w:color w:val="333333"/>
          <w:w w:val="115"/>
        </w:rPr>
        <w:t>quartus</w:t>
      </w:r>
      <w:r>
        <w:rPr>
          <w:color w:val="333333"/>
          <w:spacing w:val="54"/>
          <w:w w:val="115"/>
        </w:rPr>
        <w:t xml:space="preserve"> </w:t>
      </w:r>
      <w:r>
        <w:rPr>
          <w:color w:val="333333"/>
          <w:w w:val="105"/>
        </w:rPr>
        <w:t>II</w:t>
      </w:r>
      <w:r>
        <w:rPr>
          <w:color w:val="333333"/>
          <w:spacing w:val="3"/>
          <w:w w:val="105"/>
        </w:rPr>
        <w:t>、</w:t>
      </w:r>
      <w:r>
        <w:rPr>
          <w:color w:val="333333"/>
          <w:spacing w:val="5"/>
          <w:w w:val="115"/>
        </w:rPr>
        <w:t>modelsim</w:t>
      </w:r>
      <w:r>
        <w:rPr>
          <w:color w:val="333333"/>
          <w:spacing w:val="3"/>
          <w:w w:val="105"/>
        </w:rPr>
        <w:t>等</w:t>
      </w:r>
      <w:r>
        <w:rPr>
          <w:color w:val="333333"/>
          <w:w w:val="105"/>
        </w:rPr>
        <w:t>EDA</w:t>
      </w:r>
      <w:r>
        <w:rPr>
          <w:color w:val="333333"/>
          <w:spacing w:val="1"/>
          <w:w w:val="105"/>
        </w:rPr>
        <w:t>工具。</w:t>
      </w:r>
      <w:r>
        <w:rPr>
          <w:color w:val="333333"/>
          <w:spacing w:val="1"/>
          <w:w w:val="115"/>
        </w:rPr>
        <w:t>2</w:t>
      </w:r>
      <w:r>
        <w:rPr>
          <w:color w:val="333333"/>
          <w:spacing w:val="3"/>
          <w:w w:val="105"/>
        </w:rPr>
        <w:t>、熟练使用</w:t>
      </w:r>
      <w:r>
        <w:rPr>
          <w:color w:val="333333"/>
          <w:spacing w:val="3"/>
          <w:w w:val="115"/>
        </w:rPr>
        <w:t>Verilog</w:t>
      </w:r>
      <w:r>
        <w:rPr>
          <w:color w:val="333333"/>
          <w:spacing w:val="3"/>
          <w:w w:val="105"/>
        </w:rPr>
        <w:t>语言进行</w:t>
      </w:r>
      <w:r>
        <w:rPr>
          <w:color w:val="333333"/>
          <w:spacing w:val="9"/>
          <w:w w:val="105"/>
        </w:rPr>
        <w:t>RTL</w:t>
      </w:r>
      <w:r>
        <w:rPr>
          <w:color w:val="333333"/>
          <w:spacing w:val="2"/>
          <w:w w:val="105"/>
        </w:rPr>
        <w:t>代码编写。</w:t>
      </w:r>
    </w:p>
    <w:p w14:paraId="3E477844" w14:textId="77777777" w:rsidR="00D44994" w:rsidRDefault="000635D8">
      <w:pPr>
        <w:spacing w:before="1" w:line="268" w:lineRule="auto"/>
        <w:ind w:left="119" w:right="5905"/>
        <w:rPr>
          <w:rFonts w:ascii="PMingLiU" w:eastAsia="PMingLiU"/>
          <w:sz w:val="21"/>
        </w:rPr>
      </w:pPr>
      <w:r>
        <w:rPr>
          <w:rFonts w:ascii="PMingLiU" w:eastAsia="PMingLiU" w:hint="eastAsia"/>
          <w:color w:val="333333"/>
          <w:w w:val="105"/>
          <w:sz w:val="21"/>
        </w:rPr>
        <w:t>3</w:t>
      </w:r>
      <w:r>
        <w:rPr>
          <w:rFonts w:ascii="PMingLiU" w:eastAsia="PMingLiU" w:hint="eastAsia"/>
          <w:color w:val="333333"/>
          <w:w w:val="105"/>
          <w:sz w:val="21"/>
        </w:rPr>
        <w:t>、熟练使用</w:t>
      </w:r>
      <w:r>
        <w:rPr>
          <w:rFonts w:ascii="PMingLiU" w:eastAsia="PMingLiU" w:hint="eastAsia"/>
          <w:color w:val="333333"/>
          <w:w w:val="105"/>
          <w:sz w:val="21"/>
        </w:rPr>
        <w:t>systemverilog</w:t>
      </w:r>
      <w:r>
        <w:rPr>
          <w:rFonts w:ascii="PMingLiU" w:eastAsia="PMingLiU" w:hint="eastAsia"/>
          <w:color w:val="333333"/>
          <w:w w:val="105"/>
          <w:sz w:val="21"/>
        </w:rPr>
        <w:t>代码进行仿真平台搭建。</w:t>
      </w:r>
      <w:r>
        <w:rPr>
          <w:rFonts w:ascii="PMingLiU" w:eastAsia="PMingLiU" w:hint="eastAsia"/>
          <w:color w:val="333333"/>
          <w:sz w:val="21"/>
        </w:rPr>
        <w:t>4</w:t>
      </w:r>
      <w:r>
        <w:rPr>
          <w:rFonts w:ascii="PMingLiU" w:eastAsia="PMingLiU" w:hint="eastAsia"/>
          <w:color w:val="333333"/>
          <w:sz w:val="21"/>
        </w:rPr>
        <w:t>、具备数字电路、模拟电路相关专业知识基础。</w:t>
      </w:r>
    </w:p>
    <w:p w14:paraId="56DD96DA" w14:textId="77777777" w:rsidR="00D44994" w:rsidRDefault="000635D8">
      <w:pPr>
        <w:spacing w:before="2"/>
        <w:ind w:left="119"/>
        <w:rPr>
          <w:rFonts w:ascii="PMingLiU" w:eastAsia="PMingLiU" w:hAnsi="PMingLiU"/>
          <w:sz w:val="21"/>
        </w:rPr>
      </w:pPr>
      <w:r>
        <w:rPr>
          <w:rFonts w:ascii="PMingLiU" w:eastAsia="PMingLiU" w:hAnsi="PMingLiU" w:hint="eastAsia"/>
          <w:color w:val="333333"/>
          <w:spacing w:val="-1"/>
          <w:w w:val="122"/>
          <w:sz w:val="21"/>
        </w:rPr>
        <w:t>5</w:t>
      </w:r>
      <w:r>
        <w:rPr>
          <w:rFonts w:ascii="PMingLiU" w:eastAsia="PMingLiU" w:hAnsi="PMingLiU" w:hint="eastAsia"/>
          <w:color w:val="333333"/>
          <w:spacing w:val="3"/>
          <w:w w:val="98"/>
          <w:sz w:val="21"/>
        </w:rPr>
        <w:t>、熟悉</w:t>
      </w:r>
      <w:r>
        <w:rPr>
          <w:rFonts w:ascii="PMingLiU" w:eastAsia="PMingLiU" w:hAnsi="PMingLiU" w:hint="eastAsia"/>
          <w:color w:val="333333"/>
          <w:spacing w:val="1"/>
          <w:w w:val="108"/>
          <w:sz w:val="21"/>
        </w:rPr>
        <w:t>S</w:t>
      </w:r>
      <w:r>
        <w:rPr>
          <w:rFonts w:ascii="PMingLiU" w:eastAsia="PMingLiU" w:hAnsi="PMingLiU" w:hint="eastAsia"/>
          <w:color w:val="333333"/>
          <w:spacing w:val="3"/>
          <w:w w:val="103"/>
          <w:sz w:val="21"/>
        </w:rPr>
        <w:t>D</w:t>
      </w:r>
      <w:r>
        <w:rPr>
          <w:rFonts w:ascii="PMingLiU" w:eastAsia="PMingLiU" w:hAnsi="PMingLiU" w:hint="eastAsia"/>
          <w:color w:val="333333"/>
          <w:spacing w:val="6"/>
          <w:w w:val="97"/>
          <w:sz w:val="21"/>
        </w:rPr>
        <w:t>R</w:t>
      </w:r>
      <w:r>
        <w:rPr>
          <w:rFonts w:ascii="PMingLiU" w:eastAsia="PMingLiU" w:hAnsi="PMingLiU" w:hint="eastAsia"/>
          <w:color w:val="333333"/>
          <w:spacing w:val="-6"/>
          <w:w w:val="98"/>
          <w:sz w:val="21"/>
        </w:rPr>
        <w:t>A</w:t>
      </w:r>
      <w:r>
        <w:rPr>
          <w:rFonts w:ascii="PMingLiU" w:eastAsia="PMingLiU" w:hAnsi="PMingLiU" w:hint="eastAsia"/>
          <w:color w:val="333333"/>
          <w:spacing w:val="5"/>
          <w:w w:val="99"/>
          <w:sz w:val="21"/>
        </w:rPr>
        <w:t>M</w:t>
      </w:r>
      <w:r>
        <w:rPr>
          <w:rFonts w:ascii="PMingLiU" w:eastAsia="PMingLiU" w:hAnsi="PMingLiU" w:hint="eastAsia"/>
          <w:color w:val="333333"/>
          <w:spacing w:val="3"/>
          <w:w w:val="98"/>
          <w:sz w:val="21"/>
        </w:rPr>
        <w:t>、</w:t>
      </w:r>
      <w:r>
        <w:rPr>
          <w:rFonts w:ascii="PMingLiU" w:eastAsia="PMingLiU" w:hAnsi="PMingLiU" w:hint="eastAsia"/>
          <w:color w:val="333333"/>
          <w:spacing w:val="19"/>
          <w:w w:val="62"/>
          <w:sz w:val="21"/>
        </w:rPr>
        <w:t>ﬂ</w:t>
      </w:r>
      <w:r>
        <w:rPr>
          <w:rFonts w:ascii="PMingLiU" w:eastAsia="PMingLiU" w:hAnsi="PMingLiU" w:hint="eastAsia"/>
          <w:color w:val="333333"/>
          <w:spacing w:val="-9"/>
          <w:w w:val="146"/>
          <w:sz w:val="21"/>
        </w:rPr>
        <w:t>a</w:t>
      </w:r>
      <w:r>
        <w:rPr>
          <w:rFonts w:ascii="PMingLiU" w:eastAsia="PMingLiU" w:hAnsi="PMingLiU" w:hint="eastAsia"/>
          <w:color w:val="333333"/>
          <w:spacing w:val="4"/>
          <w:w w:val="131"/>
          <w:sz w:val="21"/>
        </w:rPr>
        <w:t>s</w:t>
      </w:r>
      <w:r>
        <w:rPr>
          <w:rFonts w:ascii="PMingLiU" w:eastAsia="PMingLiU" w:hAnsi="PMingLiU" w:hint="eastAsia"/>
          <w:color w:val="333333"/>
          <w:spacing w:val="5"/>
          <w:w w:val="131"/>
          <w:sz w:val="21"/>
        </w:rPr>
        <w:t>h</w:t>
      </w:r>
      <w:r>
        <w:rPr>
          <w:rFonts w:ascii="PMingLiU" w:eastAsia="PMingLiU" w:hAnsi="PMingLiU" w:hint="eastAsia"/>
          <w:color w:val="333333"/>
          <w:spacing w:val="2"/>
          <w:w w:val="98"/>
          <w:sz w:val="21"/>
        </w:rPr>
        <w:t>等存储器件。</w:t>
      </w:r>
    </w:p>
    <w:p w14:paraId="0DF11459" w14:textId="77777777" w:rsidR="00D44994" w:rsidRDefault="000635D8">
      <w:pPr>
        <w:spacing w:before="36" w:line="268" w:lineRule="auto"/>
        <w:ind w:left="119" w:right="5341"/>
        <w:rPr>
          <w:rFonts w:ascii="PMingLiU" w:eastAsia="PMingLiU"/>
          <w:sz w:val="21"/>
        </w:rPr>
      </w:pPr>
      <w:r>
        <w:rPr>
          <w:rFonts w:ascii="PMingLiU" w:eastAsia="PMingLiU" w:hint="eastAsia"/>
          <w:color w:val="333333"/>
          <w:w w:val="110"/>
          <w:sz w:val="21"/>
        </w:rPr>
        <w:t>6</w:t>
      </w:r>
      <w:r>
        <w:rPr>
          <w:rFonts w:ascii="PMingLiU" w:eastAsia="PMingLiU" w:hint="eastAsia"/>
          <w:color w:val="333333"/>
          <w:w w:val="110"/>
          <w:sz w:val="21"/>
        </w:rPr>
        <w:t>、熟悉</w:t>
      </w:r>
      <w:r>
        <w:rPr>
          <w:rFonts w:ascii="PMingLiU" w:eastAsia="PMingLiU" w:hint="eastAsia"/>
          <w:color w:val="333333"/>
          <w:w w:val="110"/>
          <w:sz w:val="21"/>
        </w:rPr>
        <w:t>PCIe XDMA</w:t>
      </w:r>
      <w:r>
        <w:rPr>
          <w:rFonts w:ascii="PMingLiU" w:eastAsia="PMingLiU" w:hint="eastAsia"/>
          <w:color w:val="333333"/>
          <w:w w:val="110"/>
          <w:sz w:val="21"/>
        </w:rPr>
        <w:t>、</w:t>
      </w:r>
      <w:r>
        <w:rPr>
          <w:rFonts w:ascii="PMingLiU" w:eastAsia="PMingLiU" w:hint="eastAsia"/>
          <w:color w:val="333333"/>
          <w:w w:val="110"/>
          <w:sz w:val="21"/>
        </w:rPr>
        <w:t>Ethernet PHY</w:t>
      </w:r>
      <w:r>
        <w:rPr>
          <w:rFonts w:ascii="PMingLiU" w:eastAsia="PMingLiU" w:hint="eastAsia"/>
          <w:color w:val="333333"/>
          <w:w w:val="110"/>
          <w:sz w:val="21"/>
        </w:rPr>
        <w:t>、</w:t>
      </w:r>
      <w:r>
        <w:rPr>
          <w:rFonts w:ascii="PMingLiU" w:eastAsia="PMingLiU" w:hint="eastAsia"/>
          <w:color w:val="333333"/>
          <w:w w:val="110"/>
          <w:sz w:val="21"/>
        </w:rPr>
        <w:t>GT transceiver</w:t>
      </w:r>
      <w:r>
        <w:rPr>
          <w:rFonts w:ascii="PMingLiU" w:eastAsia="PMingLiU" w:hint="eastAsia"/>
          <w:color w:val="333333"/>
          <w:w w:val="110"/>
          <w:sz w:val="21"/>
        </w:rPr>
        <w:t>等</w:t>
      </w:r>
      <w:r>
        <w:rPr>
          <w:rFonts w:ascii="PMingLiU" w:eastAsia="PMingLiU" w:hint="eastAsia"/>
          <w:color w:val="333333"/>
          <w:w w:val="110"/>
          <w:sz w:val="21"/>
        </w:rPr>
        <w:t>IP 7</w:t>
      </w:r>
      <w:r>
        <w:rPr>
          <w:rFonts w:ascii="PMingLiU" w:eastAsia="PMingLiU" w:hint="eastAsia"/>
          <w:color w:val="333333"/>
          <w:w w:val="110"/>
          <w:sz w:val="21"/>
        </w:rPr>
        <w:t>、熟悉</w:t>
      </w:r>
      <w:r>
        <w:rPr>
          <w:rFonts w:ascii="PMingLiU" w:eastAsia="PMingLiU" w:hint="eastAsia"/>
          <w:color w:val="333333"/>
          <w:w w:val="110"/>
          <w:sz w:val="21"/>
        </w:rPr>
        <w:t>TCP/IP</w:t>
      </w:r>
      <w:r>
        <w:rPr>
          <w:rFonts w:ascii="PMingLiU" w:eastAsia="PMingLiU" w:hint="eastAsia"/>
          <w:color w:val="333333"/>
          <w:w w:val="110"/>
          <w:sz w:val="21"/>
        </w:rPr>
        <w:t>协议。</w:t>
      </w:r>
    </w:p>
    <w:p w14:paraId="74A64410" w14:textId="1CBB5345" w:rsidR="00D44994" w:rsidRDefault="00864A45">
      <w:pPr>
        <w:pStyle w:val="a3"/>
        <w:spacing w:before="7"/>
        <w:rPr>
          <w:rFonts w:ascii="PMingLiU"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807276E" wp14:editId="5589A63D">
                <wp:simplePos x="0" y="0"/>
                <wp:positionH relativeFrom="page">
                  <wp:posOffset>389255</wp:posOffset>
                </wp:positionH>
                <wp:positionV relativeFrom="paragraph">
                  <wp:posOffset>259715</wp:posOffset>
                </wp:positionV>
                <wp:extent cx="594995" cy="208915"/>
                <wp:effectExtent l="0" t="0" r="0" b="0"/>
                <wp:wrapTopAndBottom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" cy="208915"/>
                          <a:chOff x="614" y="410"/>
                          <a:chExt cx="937" cy="329"/>
                        </a:xfrm>
                      </wpg:grpSpPr>
                      <wps:wsp>
                        <wps:cNvPr id="17" name="AutoShape 10"/>
                        <wps:cNvSpPr>
                          <a:spLocks/>
                        </wps:cNvSpPr>
                        <wps:spPr bwMode="auto">
                          <a:xfrm>
                            <a:off x="613" y="457"/>
                            <a:ext cx="937" cy="231"/>
                          </a:xfrm>
                          <a:custGeom>
                            <a:avLst/>
                            <a:gdLst>
                              <a:gd name="T0" fmla="+- 0 708 614"/>
                              <a:gd name="T1" fmla="*/ T0 w 937"/>
                              <a:gd name="T2" fmla="+- 0 641 458"/>
                              <a:gd name="T3" fmla="*/ 641 h 231"/>
                              <a:gd name="T4" fmla="+- 0 832 614"/>
                              <a:gd name="T5" fmla="*/ T4 w 937"/>
                              <a:gd name="T6" fmla="+- 0 641 458"/>
                              <a:gd name="T7" fmla="*/ 641 h 231"/>
                              <a:gd name="T8" fmla="+- 0 931 614"/>
                              <a:gd name="T9" fmla="*/ T8 w 937"/>
                              <a:gd name="T10" fmla="+- 0 524 458"/>
                              <a:gd name="T11" fmla="*/ 524 h 231"/>
                              <a:gd name="T12" fmla="+- 0 987 614"/>
                              <a:gd name="T13" fmla="*/ T12 w 937"/>
                              <a:gd name="T14" fmla="+- 0 469 458"/>
                              <a:gd name="T15" fmla="*/ 469 h 231"/>
                              <a:gd name="T16" fmla="+- 0 960 614"/>
                              <a:gd name="T17" fmla="*/ T16 w 937"/>
                              <a:gd name="T18" fmla="+- 0 529 458"/>
                              <a:gd name="T19" fmla="*/ 529 h 231"/>
                              <a:gd name="T20" fmla="+- 0 862 614"/>
                              <a:gd name="T21" fmla="*/ T20 w 937"/>
                              <a:gd name="T22" fmla="+- 0 594 458"/>
                              <a:gd name="T23" fmla="*/ 594 h 231"/>
                              <a:gd name="T24" fmla="+- 0 890 614"/>
                              <a:gd name="T25" fmla="*/ T24 w 937"/>
                              <a:gd name="T26" fmla="+- 0 499 458"/>
                              <a:gd name="T27" fmla="*/ 499 h 231"/>
                              <a:gd name="T28" fmla="+- 0 917 614"/>
                              <a:gd name="T29" fmla="*/ T28 w 937"/>
                              <a:gd name="T30" fmla="+- 0 507 458"/>
                              <a:gd name="T31" fmla="*/ 507 h 231"/>
                              <a:gd name="T32" fmla="+- 0 881 614"/>
                              <a:gd name="T33" fmla="*/ T32 w 937"/>
                              <a:gd name="T34" fmla="+- 0 570 458"/>
                              <a:gd name="T35" fmla="*/ 570 h 231"/>
                              <a:gd name="T36" fmla="+- 0 995 614"/>
                              <a:gd name="T37" fmla="*/ T36 w 937"/>
                              <a:gd name="T38" fmla="+- 0 523 458"/>
                              <a:gd name="T39" fmla="*/ 523 h 231"/>
                              <a:gd name="T40" fmla="+- 0 1061 614"/>
                              <a:gd name="T41" fmla="*/ T40 w 937"/>
                              <a:gd name="T42" fmla="+- 0 634 458"/>
                              <a:gd name="T43" fmla="*/ 634 h 231"/>
                              <a:gd name="T44" fmla="+- 0 909 614"/>
                              <a:gd name="T45" fmla="*/ T44 w 937"/>
                              <a:gd name="T46" fmla="+- 0 685 458"/>
                              <a:gd name="T47" fmla="*/ 685 h 231"/>
                              <a:gd name="T48" fmla="+- 0 1094 614"/>
                              <a:gd name="T49" fmla="*/ T48 w 937"/>
                              <a:gd name="T50" fmla="+- 0 533 458"/>
                              <a:gd name="T51" fmla="*/ 533 h 231"/>
                              <a:gd name="T52" fmla="+- 0 1112 614"/>
                              <a:gd name="T53" fmla="*/ T52 w 937"/>
                              <a:gd name="T54" fmla="+- 0 511 458"/>
                              <a:gd name="T55" fmla="*/ 511 h 231"/>
                              <a:gd name="T56" fmla="+- 0 1163 614"/>
                              <a:gd name="T57" fmla="*/ T56 w 937"/>
                              <a:gd name="T58" fmla="+- 0 470 458"/>
                              <a:gd name="T59" fmla="*/ 470 h 231"/>
                              <a:gd name="T60" fmla="+- 0 1131 614"/>
                              <a:gd name="T61" fmla="*/ T60 w 937"/>
                              <a:gd name="T62" fmla="+- 0 530 458"/>
                              <a:gd name="T63" fmla="*/ 530 h 231"/>
                              <a:gd name="T64" fmla="+- 0 1163 614"/>
                              <a:gd name="T65" fmla="*/ T64 w 937"/>
                              <a:gd name="T66" fmla="+- 0 557 458"/>
                              <a:gd name="T67" fmla="*/ 557 h 231"/>
                              <a:gd name="T68" fmla="+- 0 1162 614"/>
                              <a:gd name="T69" fmla="*/ T68 w 937"/>
                              <a:gd name="T70" fmla="+- 0 561 458"/>
                              <a:gd name="T71" fmla="*/ 561 h 231"/>
                              <a:gd name="T72" fmla="+- 0 1249 614"/>
                              <a:gd name="T73" fmla="*/ T72 w 937"/>
                              <a:gd name="T74" fmla="+- 0 507 458"/>
                              <a:gd name="T75" fmla="*/ 507 h 231"/>
                              <a:gd name="T76" fmla="+- 0 1286 614"/>
                              <a:gd name="T77" fmla="*/ T76 w 937"/>
                              <a:gd name="T78" fmla="+- 0 506 458"/>
                              <a:gd name="T79" fmla="*/ 506 h 231"/>
                              <a:gd name="T80" fmla="+- 0 1264 614"/>
                              <a:gd name="T81" fmla="*/ T80 w 937"/>
                              <a:gd name="T82" fmla="+- 0 530 458"/>
                              <a:gd name="T83" fmla="*/ 530 h 231"/>
                              <a:gd name="T84" fmla="+- 0 1213 614"/>
                              <a:gd name="T85" fmla="*/ T84 w 937"/>
                              <a:gd name="T86" fmla="+- 0 567 458"/>
                              <a:gd name="T87" fmla="*/ 567 h 231"/>
                              <a:gd name="T88" fmla="+- 0 1127 614"/>
                              <a:gd name="T89" fmla="*/ T88 w 937"/>
                              <a:gd name="T90" fmla="+- 0 534 458"/>
                              <a:gd name="T91" fmla="*/ 534 h 231"/>
                              <a:gd name="T92" fmla="+- 0 1166 614"/>
                              <a:gd name="T93" fmla="*/ T92 w 937"/>
                              <a:gd name="T94" fmla="+- 0 500 458"/>
                              <a:gd name="T95" fmla="*/ 500 h 231"/>
                              <a:gd name="T96" fmla="+- 0 1263 614"/>
                              <a:gd name="T97" fmla="*/ T96 w 937"/>
                              <a:gd name="T98" fmla="+- 0 530 458"/>
                              <a:gd name="T99" fmla="*/ 530 h 231"/>
                              <a:gd name="T100" fmla="+- 0 1262 614"/>
                              <a:gd name="T101" fmla="*/ T100 w 937"/>
                              <a:gd name="T102" fmla="+- 0 530 458"/>
                              <a:gd name="T103" fmla="*/ 530 h 231"/>
                              <a:gd name="T104" fmla="+- 0 1127 614"/>
                              <a:gd name="T105" fmla="*/ T104 w 937"/>
                              <a:gd name="T106" fmla="+- 0 534 458"/>
                              <a:gd name="T107" fmla="*/ 534 h 231"/>
                              <a:gd name="T108" fmla="+- 0 1269 614"/>
                              <a:gd name="T109" fmla="*/ T108 w 937"/>
                              <a:gd name="T110" fmla="+- 0 562 458"/>
                              <a:gd name="T111" fmla="*/ 562 h 231"/>
                              <a:gd name="T112" fmla="+- 0 1319 614"/>
                              <a:gd name="T113" fmla="*/ T112 w 937"/>
                              <a:gd name="T114" fmla="+- 0 560 458"/>
                              <a:gd name="T115" fmla="*/ 560 h 231"/>
                              <a:gd name="T116" fmla="+- 0 1108 614"/>
                              <a:gd name="T117" fmla="*/ T116 w 937"/>
                              <a:gd name="T118" fmla="+- 0 589 458"/>
                              <a:gd name="T119" fmla="*/ 589 h 231"/>
                              <a:gd name="T120" fmla="+- 0 1163 614"/>
                              <a:gd name="T121" fmla="*/ T120 w 937"/>
                              <a:gd name="T122" fmla="+- 0 557 458"/>
                              <a:gd name="T123" fmla="*/ 557 h 231"/>
                              <a:gd name="T124" fmla="+- 0 1180 614"/>
                              <a:gd name="T125" fmla="*/ T124 w 937"/>
                              <a:gd name="T126" fmla="+- 0 592 458"/>
                              <a:gd name="T127" fmla="*/ 592 h 231"/>
                              <a:gd name="T128" fmla="+- 0 1115 614"/>
                              <a:gd name="T129" fmla="*/ T128 w 937"/>
                              <a:gd name="T130" fmla="+- 0 618 458"/>
                              <a:gd name="T131" fmla="*/ 618 h 231"/>
                              <a:gd name="T132" fmla="+- 0 1180 614"/>
                              <a:gd name="T133" fmla="*/ T132 w 937"/>
                              <a:gd name="T134" fmla="+- 0 582 458"/>
                              <a:gd name="T135" fmla="*/ 582 h 231"/>
                              <a:gd name="T136" fmla="+- 0 1183 614"/>
                              <a:gd name="T137" fmla="*/ T136 w 937"/>
                              <a:gd name="T138" fmla="+- 0 582 458"/>
                              <a:gd name="T139" fmla="*/ 582 h 231"/>
                              <a:gd name="T140" fmla="+- 0 1142 614"/>
                              <a:gd name="T141" fmla="*/ T140 w 937"/>
                              <a:gd name="T142" fmla="+- 0 587 458"/>
                              <a:gd name="T143" fmla="*/ 587 h 231"/>
                              <a:gd name="T144" fmla="+- 0 1183 614"/>
                              <a:gd name="T145" fmla="*/ T144 w 937"/>
                              <a:gd name="T146" fmla="+- 0 582 458"/>
                              <a:gd name="T147" fmla="*/ 582 h 231"/>
                              <a:gd name="T148" fmla="+- 0 1297 614"/>
                              <a:gd name="T149" fmla="*/ T148 w 937"/>
                              <a:gd name="T150" fmla="+- 0 582 458"/>
                              <a:gd name="T151" fmla="*/ 582 h 231"/>
                              <a:gd name="T152" fmla="+- 0 1134 614"/>
                              <a:gd name="T153" fmla="*/ T152 w 937"/>
                              <a:gd name="T154" fmla="+- 0 589 458"/>
                              <a:gd name="T155" fmla="*/ 589 h 231"/>
                              <a:gd name="T156" fmla="+- 0 1225 614"/>
                              <a:gd name="T157" fmla="*/ T156 w 937"/>
                              <a:gd name="T158" fmla="+- 0 648 458"/>
                              <a:gd name="T159" fmla="*/ 648 h 231"/>
                              <a:gd name="T160" fmla="+- 0 1157 614"/>
                              <a:gd name="T161" fmla="*/ T160 w 937"/>
                              <a:gd name="T162" fmla="+- 0 630 458"/>
                              <a:gd name="T163" fmla="*/ 630 h 231"/>
                              <a:gd name="T164" fmla="+- 0 1160 614"/>
                              <a:gd name="T165" fmla="*/ T164 w 937"/>
                              <a:gd name="T166" fmla="+- 0 656 458"/>
                              <a:gd name="T167" fmla="*/ 656 h 231"/>
                              <a:gd name="T168" fmla="+- 0 1175 614"/>
                              <a:gd name="T169" fmla="*/ T168 w 937"/>
                              <a:gd name="T170" fmla="+- 0 653 458"/>
                              <a:gd name="T171" fmla="*/ 653 h 231"/>
                              <a:gd name="T172" fmla="+- 0 1310 614"/>
                              <a:gd name="T173" fmla="*/ T172 w 937"/>
                              <a:gd name="T174" fmla="+- 0 648 458"/>
                              <a:gd name="T175" fmla="*/ 648 h 231"/>
                              <a:gd name="T176" fmla="+- 0 1348 614"/>
                              <a:gd name="T177" fmla="*/ T176 w 937"/>
                              <a:gd name="T178" fmla="+- 0 630 458"/>
                              <a:gd name="T179" fmla="*/ 630 h 231"/>
                              <a:gd name="T180" fmla="+- 0 1550 614"/>
                              <a:gd name="T181" fmla="*/ T180 w 937"/>
                              <a:gd name="T182" fmla="+- 0 473 458"/>
                              <a:gd name="T183" fmla="*/ 473 h 231"/>
                              <a:gd name="T184" fmla="+- 0 1382 614"/>
                              <a:gd name="T185" fmla="*/ T184 w 937"/>
                              <a:gd name="T186" fmla="+- 0 608 458"/>
                              <a:gd name="T187" fmla="*/ 608 h 231"/>
                              <a:gd name="T188" fmla="+- 0 1463 614"/>
                              <a:gd name="T189" fmla="*/ T188 w 937"/>
                              <a:gd name="T190" fmla="+- 0 537 458"/>
                              <a:gd name="T191" fmla="*/ 537 h 231"/>
                              <a:gd name="T192" fmla="+- 0 1463 614"/>
                              <a:gd name="T193" fmla="*/ T192 w 937"/>
                              <a:gd name="T194" fmla="+- 0 536 458"/>
                              <a:gd name="T195" fmla="*/ 536 h 231"/>
                              <a:gd name="T196" fmla="+- 0 1550 614"/>
                              <a:gd name="T197" fmla="*/ T196 w 937"/>
                              <a:gd name="T198" fmla="+- 0 502 458"/>
                              <a:gd name="T199" fmla="*/ 502 h 231"/>
                              <a:gd name="T200" fmla="+- 0 1411 614"/>
                              <a:gd name="T201" fmla="*/ T200 w 937"/>
                              <a:gd name="T202" fmla="+- 0 634 458"/>
                              <a:gd name="T203" fmla="*/ 634 h 231"/>
                              <a:gd name="T204" fmla="+- 0 1388 614"/>
                              <a:gd name="T205" fmla="*/ T204 w 937"/>
                              <a:gd name="T206" fmla="+- 0 565 458"/>
                              <a:gd name="T207" fmla="*/ 565 h 231"/>
                              <a:gd name="T208" fmla="+- 0 1462 614"/>
                              <a:gd name="T209" fmla="*/ T208 w 937"/>
                              <a:gd name="T210" fmla="+- 0 538 458"/>
                              <a:gd name="T211" fmla="*/ 538 h 231"/>
                              <a:gd name="T212" fmla="+- 0 1462 614"/>
                              <a:gd name="T213" fmla="*/ T212 w 937"/>
                              <a:gd name="T214" fmla="+- 0 565 458"/>
                              <a:gd name="T215" fmla="*/ 565 h 231"/>
                              <a:gd name="T216" fmla="+- 0 1427 614"/>
                              <a:gd name="T217" fmla="*/ T216 w 937"/>
                              <a:gd name="T218" fmla="+- 0 659 458"/>
                              <a:gd name="T219" fmla="*/ 659 h 231"/>
                              <a:gd name="T220" fmla="+- 0 1462 614"/>
                              <a:gd name="T221" fmla="*/ T220 w 937"/>
                              <a:gd name="T222" fmla="+- 0 538 458"/>
                              <a:gd name="T223" fmla="*/ 538 h 231"/>
                              <a:gd name="T224" fmla="+- 0 1507 614"/>
                              <a:gd name="T225" fmla="*/ T224 w 937"/>
                              <a:gd name="T226" fmla="+- 0 562 458"/>
                              <a:gd name="T227" fmla="*/ 562 h 231"/>
                              <a:gd name="T228" fmla="+- 0 1486 614"/>
                              <a:gd name="T229" fmla="*/ T228 w 937"/>
                              <a:gd name="T230" fmla="+- 0 652 458"/>
                              <a:gd name="T231" fmla="*/ 652 h 231"/>
                              <a:gd name="T232" fmla="+- 0 1502 614"/>
                              <a:gd name="T233" fmla="*/ T232 w 937"/>
                              <a:gd name="T234" fmla="+- 0 640 458"/>
                              <a:gd name="T235" fmla="*/ 640 h 231"/>
                              <a:gd name="T236" fmla="+- 0 1506 614"/>
                              <a:gd name="T237" fmla="*/ T236 w 937"/>
                              <a:gd name="T238" fmla="+- 0 573 458"/>
                              <a:gd name="T239" fmla="*/ 573 h 231"/>
                              <a:gd name="T240" fmla="+- 0 1531 614"/>
                              <a:gd name="T241" fmla="*/ T240 w 937"/>
                              <a:gd name="T242" fmla="+- 0 624 458"/>
                              <a:gd name="T243" fmla="*/ 624 h 231"/>
                              <a:gd name="T244" fmla="+- 0 1523 614"/>
                              <a:gd name="T245" fmla="*/ T244 w 937"/>
                              <a:gd name="T246" fmla="+- 0 668 458"/>
                              <a:gd name="T247" fmla="*/ 66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37" h="231">
                                <a:moveTo>
                                  <a:pt x="202" y="50"/>
                                </a:moveTo>
                                <a:lnTo>
                                  <a:pt x="16" y="50"/>
                                </a:lnTo>
                                <a:lnTo>
                                  <a:pt x="16" y="21"/>
                                </a:lnTo>
                                <a:lnTo>
                                  <a:pt x="202" y="21"/>
                                </a:lnTo>
                                <a:lnTo>
                                  <a:pt x="202" y="50"/>
                                </a:lnTo>
                                <a:close/>
                                <a:moveTo>
                                  <a:pt x="124" y="183"/>
                                </a:moveTo>
                                <a:lnTo>
                                  <a:pt x="94" y="183"/>
                                </a:lnTo>
                                <a:lnTo>
                                  <a:pt x="94" y="50"/>
                                </a:lnTo>
                                <a:lnTo>
                                  <a:pt x="124" y="50"/>
                                </a:lnTo>
                                <a:lnTo>
                                  <a:pt x="124" y="183"/>
                                </a:lnTo>
                                <a:close/>
                                <a:moveTo>
                                  <a:pt x="218" y="212"/>
                                </a:moveTo>
                                <a:lnTo>
                                  <a:pt x="0" y="212"/>
                                </a:lnTo>
                                <a:lnTo>
                                  <a:pt x="0" y="183"/>
                                </a:lnTo>
                                <a:lnTo>
                                  <a:pt x="218" y="183"/>
                                </a:lnTo>
                                <a:lnTo>
                                  <a:pt x="218" y="212"/>
                                </a:lnTo>
                                <a:close/>
                                <a:moveTo>
                                  <a:pt x="311" y="121"/>
                                </a:moveTo>
                                <a:lnTo>
                                  <a:pt x="295" y="105"/>
                                </a:lnTo>
                                <a:lnTo>
                                  <a:pt x="295" y="96"/>
                                </a:lnTo>
                                <a:lnTo>
                                  <a:pt x="300" y="91"/>
                                </a:lnTo>
                                <a:lnTo>
                                  <a:pt x="307" y="81"/>
                                </a:lnTo>
                                <a:lnTo>
                                  <a:pt x="317" y="66"/>
                                </a:lnTo>
                                <a:lnTo>
                                  <a:pt x="322" y="58"/>
                                </a:lnTo>
                                <a:lnTo>
                                  <a:pt x="330" y="43"/>
                                </a:lnTo>
                                <a:lnTo>
                                  <a:pt x="334" y="35"/>
                                </a:lnTo>
                                <a:lnTo>
                                  <a:pt x="340" y="20"/>
                                </a:lnTo>
                                <a:lnTo>
                                  <a:pt x="344" y="11"/>
                                </a:lnTo>
                                <a:lnTo>
                                  <a:pt x="347" y="0"/>
                                </a:lnTo>
                                <a:lnTo>
                                  <a:pt x="373" y="11"/>
                                </a:lnTo>
                                <a:lnTo>
                                  <a:pt x="371" y="18"/>
                                </a:lnTo>
                                <a:lnTo>
                                  <a:pt x="368" y="24"/>
                                </a:lnTo>
                                <a:lnTo>
                                  <a:pt x="364" y="36"/>
                                </a:lnTo>
                                <a:lnTo>
                                  <a:pt x="456" y="36"/>
                                </a:lnTo>
                                <a:lnTo>
                                  <a:pt x="456" y="65"/>
                                </a:lnTo>
                                <a:lnTo>
                                  <a:pt x="350" y="65"/>
                                </a:lnTo>
                                <a:lnTo>
                                  <a:pt x="346" y="71"/>
                                </a:lnTo>
                                <a:lnTo>
                                  <a:pt x="341" y="79"/>
                                </a:lnTo>
                                <a:lnTo>
                                  <a:pt x="336" y="88"/>
                                </a:lnTo>
                                <a:lnTo>
                                  <a:pt x="331" y="95"/>
                                </a:lnTo>
                                <a:lnTo>
                                  <a:pt x="325" y="103"/>
                                </a:lnTo>
                                <a:lnTo>
                                  <a:pt x="319" y="111"/>
                                </a:lnTo>
                                <a:lnTo>
                                  <a:pt x="311" y="121"/>
                                </a:lnTo>
                                <a:close/>
                                <a:moveTo>
                                  <a:pt x="248" y="136"/>
                                </a:moveTo>
                                <a:lnTo>
                                  <a:pt x="228" y="115"/>
                                </a:lnTo>
                                <a:lnTo>
                                  <a:pt x="238" y="104"/>
                                </a:lnTo>
                                <a:lnTo>
                                  <a:pt x="246" y="94"/>
                                </a:lnTo>
                                <a:lnTo>
                                  <a:pt x="257" y="76"/>
                                </a:lnTo>
                                <a:lnTo>
                                  <a:pt x="263" y="67"/>
                                </a:lnTo>
                                <a:lnTo>
                                  <a:pt x="272" y="50"/>
                                </a:lnTo>
                                <a:lnTo>
                                  <a:pt x="276" y="41"/>
                                </a:lnTo>
                                <a:lnTo>
                                  <a:pt x="283" y="24"/>
                                </a:lnTo>
                                <a:lnTo>
                                  <a:pt x="286" y="14"/>
                                </a:lnTo>
                                <a:lnTo>
                                  <a:pt x="290" y="4"/>
                                </a:lnTo>
                                <a:lnTo>
                                  <a:pt x="317" y="14"/>
                                </a:lnTo>
                                <a:lnTo>
                                  <a:pt x="313" y="24"/>
                                </a:lnTo>
                                <a:lnTo>
                                  <a:pt x="310" y="33"/>
                                </a:lnTo>
                                <a:lnTo>
                                  <a:pt x="303" y="49"/>
                                </a:lnTo>
                                <a:lnTo>
                                  <a:pt x="299" y="57"/>
                                </a:lnTo>
                                <a:lnTo>
                                  <a:pt x="295" y="65"/>
                                </a:lnTo>
                                <a:lnTo>
                                  <a:pt x="295" y="96"/>
                                </a:lnTo>
                                <a:lnTo>
                                  <a:pt x="291" y="101"/>
                                </a:lnTo>
                                <a:lnTo>
                                  <a:pt x="295" y="105"/>
                                </a:lnTo>
                                <a:lnTo>
                                  <a:pt x="295" y="112"/>
                                </a:lnTo>
                                <a:lnTo>
                                  <a:pt x="267" y="112"/>
                                </a:lnTo>
                                <a:lnTo>
                                  <a:pt x="266" y="114"/>
                                </a:lnTo>
                                <a:lnTo>
                                  <a:pt x="260" y="122"/>
                                </a:lnTo>
                                <a:lnTo>
                                  <a:pt x="248" y="136"/>
                                </a:lnTo>
                                <a:close/>
                                <a:moveTo>
                                  <a:pt x="381" y="228"/>
                                </a:moveTo>
                                <a:lnTo>
                                  <a:pt x="353" y="228"/>
                                </a:lnTo>
                                <a:lnTo>
                                  <a:pt x="353" y="65"/>
                                </a:lnTo>
                                <a:lnTo>
                                  <a:pt x="381" y="65"/>
                                </a:lnTo>
                                <a:lnTo>
                                  <a:pt x="381" y="92"/>
                                </a:lnTo>
                                <a:lnTo>
                                  <a:pt x="443" y="92"/>
                                </a:lnTo>
                                <a:lnTo>
                                  <a:pt x="443" y="120"/>
                                </a:lnTo>
                                <a:lnTo>
                                  <a:pt x="381" y="120"/>
                                </a:lnTo>
                                <a:lnTo>
                                  <a:pt x="381" y="148"/>
                                </a:lnTo>
                                <a:lnTo>
                                  <a:pt x="447" y="148"/>
                                </a:lnTo>
                                <a:lnTo>
                                  <a:pt x="447" y="176"/>
                                </a:lnTo>
                                <a:lnTo>
                                  <a:pt x="381" y="176"/>
                                </a:lnTo>
                                <a:lnTo>
                                  <a:pt x="381" y="228"/>
                                </a:lnTo>
                                <a:close/>
                                <a:moveTo>
                                  <a:pt x="295" y="105"/>
                                </a:moveTo>
                                <a:lnTo>
                                  <a:pt x="291" y="101"/>
                                </a:lnTo>
                                <a:lnTo>
                                  <a:pt x="295" y="96"/>
                                </a:lnTo>
                                <a:lnTo>
                                  <a:pt x="295" y="105"/>
                                </a:lnTo>
                                <a:close/>
                                <a:moveTo>
                                  <a:pt x="295" y="227"/>
                                </a:moveTo>
                                <a:lnTo>
                                  <a:pt x="267" y="227"/>
                                </a:lnTo>
                                <a:lnTo>
                                  <a:pt x="267" y="112"/>
                                </a:lnTo>
                                <a:lnTo>
                                  <a:pt x="295" y="112"/>
                                </a:lnTo>
                                <a:lnTo>
                                  <a:pt x="295" y="227"/>
                                </a:lnTo>
                                <a:close/>
                                <a:moveTo>
                                  <a:pt x="481" y="102"/>
                                </a:moveTo>
                                <a:lnTo>
                                  <a:pt x="475" y="77"/>
                                </a:lnTo>
                                <a:lnTo>
                                  <a:pt x="480" y="75"/>
                                </a:lnTo>
                                <a:lnTo>
                                  <a:pt x="483" y="74"/>
                                </a:lnTo>
                                <a:lnTo>
                                  <a:pt x="484" y="73"/>
                                </a:lnTo>
                                <a:lnTo>
                                  <a:pt x="485" y="72"/>
                                </a:lnTo>
                                <a:lnTo>
                                  <a:pt x="486" y="71"/>
                                </a:lnTo>
                                <a:lnTo>
                                  <a:pt x="489" y="67"/>
                                </a:lnTo>
                                <a:lnTo>
                                  <a:pt x="492" y="63"/>
                                </a:lnTo>
                                <a:lnTo>
                                  <a:pt x="498" y="53"/>
                                </a:lnTo>
                                <a:lnTo>
                                  <a:pt x="501" y="48"/>
                                </a:lnTo>
                                <a:lnTo>
                                  <a:pt x="508" y="36"/>
                                </a:lnTo>
                                <a:lnTo>
                                  <a:pt x="511" y="31"/>
                                </a:lnTo>
                                <a:lnTo>
                                  <a:pt x="517" y="18"/>
                                </a:lnTo>
                                <a:lnTo>
                                  <a:pt x="520" y="11"/>
                                </a:lnTo>
                                <a:lnTo>
                                  <a:pt x="524" y="2"/>
                                </a:lnTo>
                                <a:lnTo>
                                  <a:pt x="549" y="12"/>
                                </a:lnTo>
                                <a:lnTo>
                                  <a:pt x="545" y="21"/>
                                </a:lnTo>
                                <a:lnTo>
                                  <a:pt x="542" y="28"/>
                                </a:lnTo>
                                <a:lnTo>
                                  <a:pt x="536" y="39"/>
                                </a:lnTo>
                                <a:lnTo>
                                  <a:pt x="533" y="45"/>
                                </a:lnTo>
                                <a:lnTo>
                                  <a:pt x="527" y="57"/>
                                </a:lnTo>
                                <a:lnTo>
                                  <a:pt x="523" y="62"/>
                                </a:lnTo>
                                <a:lnTo>
                                  <a:pt x="517" y="72"/>
                                </a:lnTo>
                                <a:lnTo>
                                  <a:pt x="509" y="73"/>
                                </a:lnTo>
                                <a:lnTo>
                                  <a:pt x="508" y="74"/>
                                </a:lnTo>
                                <a:lnTo>
                                  <a:pt x="508" y="77"/>
                                </a:lnTo>
                                <a:lnTo>
                                  <a:pt x="563" y="77"/>
                                </a:lnTo>
                                <a:lnTo>
                                  <a:pt x="556" y="88"/>
                                </a:lnTo>
                                <a:lnTo>
                                  <a:pt x="551" y="96"/>
                                </a:lnTo>
                                <a:lnTo>
                                  <a:pt x="549" y="99"/>
                                </a:lnTo>
                                <a:lnTo>
                                  <a:pt x="518" y="99"/>
                                </a:lnTo>
                                <a:lnTo>
                                  <a:pt x="496" y="100"/>
                                </a:lnTo>
                                <a:lnTo>
                                  <a:pt x="493" y="100"/>
                                </a:lnTo>
                                <a:lnTo>
                                  <a:pt x="490" y="101"/>
                                </a:lnTo>
                                <a:lnTo>
                                  <a:pt x="481" y="102"/>
                                </a:lnTo>
                                <a:close/>
                                <a:moveTo>
                                  <a:pt x="561" y="124"/>
                                </a:moveTo>
                                <a:lnTo>
                                  <a:pt x="548" y="103"/>
                                </a:lnTo>
                                <a:lnTo>
                                  <a:pt x="560" y="99"/>
                                </a:lnTo>
                                <a:lnTo>
                                  <a:pt x="570" y="94"/>
                                </a:lnTo>
                                <a:lnTo>
                                  <a:pt x="588" y="85"/>
                                </a:lnTo>
                                <a:lnTo>
                                  <a:pt x="597" y="80"/>
                                </a:lnTo>
                                <a:lnTo>
                                  <a:pt x="613" y="68"/>
                                </a:lnTo>
                                <a:lnTo>
                                  <a:pt x="621" y="62"/>
                                </a:lnTo>
                                <a:lnTo>
                                  <a:pt x="635" y="49"/>
                                </a:lnTo>
                                <a:lnTo>
                                  <a:pt x="639" y="46"/>
                                </a:lnTo>
                                <a:lnTo>
                                  <a:pt x="640" y="44"/>
                                </a:lnTo>
                                <a:lnTo>
                                  <a:pt x="569" y="44"/>
                                </a:lnTo>
                                <a:lnTo>
                                  <a:pt x="569" y="17"/>
                                </a:lnTo>
                                <a:lnTo>
                                  <a:pt x="677" y="17"/>
                                </a:lnTo>
                                <a:lnTo>
                                  <a:pt x="677" y="41"/>
                                </a:lnTo>
                                <a:lnTo>
                                  <a:pt x="672" y="48"/>
                                </a:lnTo>
                                <a:lnTo>
                                  <a:pt x="666" y="55"/>
                                </a:lnTo>
                                <a:lnTo>
                                  <a:pt x="656" y="66"/>
                                </a:lnTo>
                                <a:lnTo>
                                  <a:pt x="651" y="70"/>
                                </a:lnTo>
                                <a:lnTo>
                                  <a:pt x="649" y="72"/>
                                </a:lnTo>
                                <a:lnTo>
                                  <a:pt x="648" y="72"/>
                                </a:lnTo>
                                <a:lnTo>
                                  <a:pt x="650" y="72"/>
                                </a:lnTo>
                                <a:lnTo>
                                  <a:pt x="651" y="73"/>
                                </a:lnTo>
                                <a:lnTo>
                                  <a:pt x="676" y="85"/>
                                </a:lnTo>
                                <a:lnTo>
                                  <a:pt x="681" y="88"/>
                                </a:lnTo>
                                <a:lnTo>
                                  <a:pt x="685" y="90"/>
                                </a:lnTo>
                                <a:lnTo>
                                  <a:pt x="628" y="90"/>
                                </a:lnTo>
                                <a:lnTo>
                                  <a:pt x="615" y="100"/>
                                </a:lnTo>
                                <a:lnTo>
                                  <a:pt x="599" y="109"/>
                                </a:lnTo>
                                <a:lnTo>
                                  <a:pt x="582" y="119"/>
                                </a:lnTo>
                                <a:lnTo>
                                  <a:pt x="572" y="124"/>
                                </a:lnTo>
                                <a:lnTo>
                                  <a:pt x="566" y="124"/>
                                </a:lnTo>
                                <a:lnTo>
                                  <a:pt x="561" y="124"/>
                                </a:lnTo>
                                <a:close/>
                                <a:moveTo>
                                  <a:pt x="563" y="77"/>
                                </a:moveTo>
                                <a:lnTo>
                                  <a:pt x="508" y="77"/>
                                </a:lnTo>
                                <a:lnTo>
                                  <a:pt x="513" y="76"/>
                                </a:lnTo>
                                <a:lnTo>
                                  <a:pt x="517" y="72"/>
                                </a:lnTo>
                                <a:lnTo>
                                  <a:pt x="535" y="71"/>
                                </a:lnTo>
                                <a:lnTo>
                                  <a:pt x="543" y="60"/>
                                </a:lnTo>
                                <a:lnTo>
                                  <a:pt x="546" y="54"/>
                                </a:lnTo>
                                <a:lnTo>
                                  <a:pt x="549" y="48"/>
                                </a:lnTo>
                                <a:lnTo>
                                  <a:pt x="552" y="42"/>
                                </a:lnTo>
                                <a:lnTo>
                                  <a:pt x="576" y="54"/>
                                </a:lnTo>
                                <a:lnTo>
                                  <a:pt x="571" y="64"/>
                                </a:lnTo>
                                <a:lnTo>
                                  <a:pt x="566" y="73"/>
                                </a:lnTo>
                                <a:lnTo>
                                  <a:pt x="563" y="77"/>
                                </a:lnTo>
                                <a:close/>
                                <a:moveTo>
                                  <a:pt x="648" y="72"/>
                                </a:moveTo>
                                <a:lnTo>
                                  <a:pt x="649" y="72"/>
                                </a:lnTo>
                                <a:lnTo>
                                  <a:pt x="648" y="72"/>
                                </a:lnTo>
                                <a:close/>
                                <a:moveTo>
                                  <a:pt x="649" y="72"/>
                                </a:moveTo>
                                <a:lnTo>
                                  <a:pt x="649" y="72"/>
                                </a:lnTo>
                                <a:close/>
                                <a:moveTo>
                                  <a:pt x="650" y="72"/>
                                </a:moveTo>
                                <a:lnTo>
                                  <a:pt x="648" y="72"/>
                                </a:lnTo>
                                <a:lnTo>
                                  <a:pt x="649" y="72"/>
                                </a:lnTo>
                                <a:lnTo>
                                  <a:pt x="650" y="72"/>
                                </a:lnTo>
                                <a:close/>
                                <a:moveTo>
                                  <a:pt x="508" y="77"/>
                                </a:moveTo>
                                <a:lnTo>
                                  <a:pt x="508" y="74"/>
                                </a:lnTo>
                                <a:lnTo>
                                  <a:pt x="509" y="73"/>
                                </a:lnTo>
                                <a:lnTo>
                                  <a:pt x="517" y="72"/>
                                </a:lnTo>
                                <a:lnTo>
                                  <a:pt x="513" y="76"/>
                                </a:lnTo>
                                <a:lnTo>
                                  <a:pt x="508" y="77"/>
                                </a:lnTo>
                                <a:close/>
                                <a:moveTo>
                                  <a:pt x="692" y="127"/>
                                </a:moveTo>
                                <a:lnTo>
                                  <a:pt x="684" y="122"/>
                                </a:lnTo>
                                <a:lnTo>
                                  <a:pt x="678" y="117"/>
                                </a:lnTo>
                                <a:lnTo>
                                  <a:pt x="666" y="111"/>
                                </a:lnTo>
                                <a:lnTo>
                                  <a:pt x="660" y="107"/>
                                </a:lnTo>
                                <a:lnTo>
                                  <a:pt x="655" y="104"/>
                                </a:lnTo>
                                <a:lnTo>
                                  <a:pt x="649" y="101"/>
                                </a:lnTo>
                                <a:lnTo>
                                  <a:pt x="644" y="98"/>
                                </a:lnTo>
                                <a:lnTo>
                                  <a:pt x="628" y="90"/>
                                </a:lnTo>
                                <a:lnTo>
                                  <a:pt x="685" y="90"/>
                                </a:lnTo>
                                <a:lnTo>
                                  <a:pt x="692" y="94"/>
                                </a:lnTo>
                                <a:lnTo>
                                  <a:pt x="698" y="98"/>
                                </a:lnTo>
                                <a:lnTo>
                                  <a:pt x="705" y="102"/>
                                </a:lnTo>
                                <a:lnTo>
                                  <a:pt x="692" y="127"/>
                                </a:lnTo>
                                <a:close/>
                                <a:moveTo>
                                  <a:pt x="487" y="163"/>
                                </a:moveTo>
                                <a:lnTo>
                                  <a:pt x="481" y="137"/>
                                </a:lnTo>
                                <a:lnTo>
                                  <a:pt x="487" y="135"/>
                                </a:lnTo>
                                <a:lnTo>
                                  <a:pt x="491" y="133"/>
                                </a:lnTo>
                                <a:lnTo>
                                  <a:pt x="493" y="132"/>
                                </a:lnTo>
                                <a:lnTo>
                                  <a:pt x="494" y="131"/>
                                </a:lnTo>
                                <a:lnTo>
                                  <a:pt x="496" y="129"/>
                                </a:lnTo>
                                <a:lnTo>
                                  <a:pt x="500" y="124"/>
                                </a:lnTo>
                                <a:lnTo>
                                  <a:pt x="504" y="119"/>
                                </a:lnTo>
                                <a:lnTo>
                                  <a:pt x="513" y="105"/>
                                </a:lnTo>
                                <a:lnTo>
                                  <a:pt x="517" y="101"/>
                                </a:lnTo>
                                <a:lnTo>
                                  <a:pt x="518" y="99"/>
                                </a:lnTo>
                                <a:lnTo>
                                  <a:pt x="549" y="99"/>
                                </a:lnTo>
                                <a:lnTo>
                                  <a:pt x="541" y="111"/>
                                </a:lnTo>
                                <a:lnTo>
                                  <a:pt x="537" y="117"/>
                                </a:lnTo>
                                <a:lnTo>
                                  <a:pt x="528" y="129"/>
                                </a:lnTo>
                                <a:lnTo>
                                  <a:pt x="522" y="130"/>
                                </a:lnTo>
                                <a:lnTo>
                                  <a:pt x="520" y="131"/>
                                </a:lnTo>
                                <a:lnTo>
                                  <a:pt x="520" y="134"/>
                                </a:lnTo>
                                <a:lnTo>
                                  <a:pt x="566" y="134"/>
                                </a:lnTo>
                                <a:lnTo>
                                  <a:pt x="566" y="151"/>
                                </a:lnTo>
                                <a:lnTo>
                                  <a:pt x="562" y="152"/>
                                </a:lnTo>
                                <a:lnTo>
                                  <a:pt x="557" y="152"/>
                                </a:lnTo>
                                <a:lnTo>
                                  <a:pt x="508" y="159"/>
                                </a:lnTo>
                                <a:lnTo>
                                  <a:pt x="506" y="159"/>
                                </a:lnTo>
                                <a:lnTo>
                                  <a:pt x="504" y="160"/>
                                </a:lnTo>
                                <a:lnTo>
                                  <a:pt x="501" y="160"/>
                                </a:lnTo>
                                <a:lnTo>
                                  <a:pt x="497" y="161"/>
                                </a:lnTo>
                                <a:lnTo>
                                  <a:pt x="493" y="162"/>
                                </a:lnTo>
                                <a:lnTo>
                                  <a:pt x="487" y="163"/>
                                </a:lnTo>
                                <a:close/>
                                <a:moveTo>
                                  <a:pt x="563" y="128"/>
                                </a:moveTo>
                                <a:lnTo>
                                  <a:pt x="561" y="125"/>
                                </a:lnTo>
                                <a:lnTo>
                                  <a:pt x="561" y="124"/>
                                </a:lnTo>
                                <a:lnTo>
                                  <a:pt x="566" y="124"/>
                                </a:lnTo>
                                <a:lnTo>
                                  <a:pt x="566" y="126"/>
                                </a:lnTo>
                                <a:lnTo>
                                  <a:pt x="563" y="128"/>
                                </a:lnTo>
                                <a:close/>
                                <a:moveTo>
                                  <a:pt x="566" y="126"/>
                                </a:moveTo>
                                <a:lnTo>
                                  <a:pt x="566" y="124"/>
                                </a:lnTo>
                                <a:lnTo>
                                  <a:pt x="572" y="124"/>
                                </a:lnTo>
                                <a:lnTo>
                                  <a:pt x="570" y="124"/>
                                </a:lnTo>
                                <a:lnTo>
                                  <a:pt x="569" y="124"/>
                                </a:lnTo>
                                <a:lnTo>
                                  <a:pt x="569" y="125"/>
                                </a:lnTo>
                                <a:lnTo>
                                  <a:pt x="566" y="126"/>
                                </a:lnTo>
                                <a:close/>
                                <a:moveTo>
                                  <a:pt x="566" y="134"/>
                                </a:moveTo>
                                <a:lnTo>
                                  <a:pt x="520" y="134"/>
                                </a:lnTo>
                                <a:lnTo>
                                  <a:pt x="524" y="133"/>
                                </a:lnTo>
                                <a:lnTo>
                                  <a:pt x="528" y="130"/>
                                </a:lnTo>
                                <a:lnTo>
                                  <a:pt x="528" y="129"/>
                                </a:lnTo>
                                <a:lnTo>
                                  <a:pt x="553" y="126"/>
                                </a:lnTo>
                                <a:lnTo>
                                  <a:pt x="561" y="124"/>
                                </a:lnTo>
                                <a:lnTo>
                                  <a:pt x="563" y="128"/>
                                </a:lnTo>
                                <a:lnTo>
                                  <a:pt x="566" y="128"/>
                                </a:lnTo>
                                <a:lnTo>
                                  <a:pt x="566" y="134"/>
                                </a:lnTo>
                                <a:close/>
                                <a:moveTo>
                                  <a:pt x="569" y="125"/>
                                </a:moveTo>
                                <a:lnTo>
                                  <a:pt x="569" y="124"/>
                                </a:lnTo>
                                <a:lnTo>
                                  <a:pt x="570" y="124"/>
                                </a:lnTo>
                                <a:lnTo>
                                  <a:pt x="569" y="125"/>
                                </a:lnTo>
                                <a:close/>
                                <a:moveTo>
                                  <a:pt x="683" y="151"/>
                                </a:moveTo>
                                <a:lnTo>
                                  <a:pt x="569" y="151"/>
                                </a:lnTo>
                                <a:lnTo>
                                  <a:pt x="569" y="125"/>
                                </a:lnTo>
                                <a:lnTo>
                                  <a:pt x="570" y="124"/>
                                </a:lnTo>
                                <a:lnTo>
                                  <a:pt x="683" y="124"/>
                                </a:lnTo>
                                <a:lnTo>
                                  <a:pt x="683" y="151"/>
                                </a:lnTo>
                                <a:close/>
                                <a:moveTo>
                                  <a:pt x="566" y="128"/>
                                </a:moveTo>
                                <a:lnTo>
                                  <a:pt x="563" y="128"/>
                                </a:lnTo>
                                <a:lnTo>
                                  <a:pt x="566" y="126"/>
                                </a:lnTo>
                                <a:lnTo>
                                  <a:pt x="566" y="128"/>
                                </a:lnTo>
                                <a:close/>
                                <a:moveTo>
                                  <a:pt x="520" y="134"/>
                                </a:moveTo>
                                <a:lnTo>
                                  <a:pt x="520" y="131"/>
                                </a:lnTo>
                                <a:lnTo>
                                  <a:pt x="522" y="130"/>
                                </a:lnTo>
                                <a:lnTo>
                                  <a:pt x="528" y="129"/>
                                </a:lnTo>
                                <a:lnTo>
                                  <a:pt x="528" y="130"/>
                                </a:lnTo>
                                <a:lnTo>
                                  <a:pt x="524" y="133"/>
                                </a:lnTo>
                                <a:lnTo>
                                  <a:pt x="520" y="134"/>
                                </a:lnTo>
                                <a:close/>
                                <a:moveTo>
                                  <a:pt x="639" y="190"/>
                                </a:moveTo>
                                <a:lnTo>
                                  <a:pt x="611" y="190"/>
                                </a:lnTo>
                                <a:lnTo>
                                  <a:pt x="611" y="151"/>
                                </a:lnTo>
                                <a:lnTo>
                                  <a:pt x="639" y="151"/>
                                </a:lnTo>
                                <a:lnTo>
                                  <a:pt x="639" y="190"/>
                                </a:lnTo>
                                <a:close/>
                                <a:moveTo>
                                  <a:pt x="478" y="213"/>
                                </a:moveTo>
                                <a:lnTo>
                                  <a:pt x="473" y="187"/>
                                </a:lnTo>
                                <a:lnTo>
                                  <a:pt x="522" y="176"/>
                                </a:lnTo>
                                <a:lnTo>
                                  <a:pt x="543" y="172"/>
                                </a:lnTo>
                                <a:lnTo>
                                  <a:pt x="551" y="170"/>
                                </a:lnTo>
                                <a:lnTo>
                                  <a:pt x="559" y="167"/>
                                </a:lnTo>
                                <a:lnTo>
                                  <a:pt x="560" y="190"/>
                                </a:lnTo>
                                <a:lnTo>
                                  <a:pt x="555" y="190"/>
                                </a:lnTo>
                                <a:lnTo>
                                  <a:pt x="555" y="196"/>
                                </a:lnTo>
                                <a:lnTo>
                                  <a:pt x="553" y="197"/>
                                </a:lnTo>
                                <a:lnTo>
                                  <a:pt x="546" y="198"/>
                                </a:lnTo>
                                <a:lnTo>
                                  <a:pt x="493" y="210"/>
                                </a:lnTo>
                                <a:lnTo>
                                  <a:pt x="486" y="212"/>
                                </a:lnTo>
                                <a:lnTo>
                                  <a:pt x="478" y="213"/>
                                </a:lnTo>
                                <a:close/>
                                <a:moveTo>
                                  <a:pt x="555" y="196"/>
                                </a:moveTo>
                                <a:lnTo>
                                  <a:pt x="555" y="190"/>
                                </a:lnTo>
                                <a:lnTo>
                                  <a:pt x="560" y="190"/>
                                </a:lnTo>
                                <a:lnTo>
                                  <a:pt x="561" y="195"/>
                                </a:lnTo>
                                <a:lnTo>
                                  <a:pt x="555" y="196"/>
                                </a:lnTo>
                                <a:close/>
                                <a:moveTo>
                                  <a:pt x="696" y="216"/>
                                </a:moveTo>
                                <a:lnTo>
                                  <a:pt x="555" y="216"/>
                                </a:lnTo>
                                <a:lnTo>
                                  <a:pt x="555" y="196"/>
                                </a:lnTo>
                                <a:lnTo>
                                  <a:pt x="561" y="195"/>
                                </a:lnTo>
                                <a:lnTo>
                                  <a:pt x="560" y="190"/>
                                </a:lnTo>
                                <a:lnTo>
                                  <a:pt x="696" y="190"/>
                                </a:lnTo>
                                <a:lnTo>
                                  <a:pt x="696" y="216"/>
                                </a:lnTo>
                                <a:close/>
                                <a:moveTo>
                                  <a:pt x="738" y="230"/>
                                </a:moveTo>
                                <a:lnTo>
                                  <a:pt x="712" y="217"/>
                                </a:lnTo>
                                <a:lnTo>
                                  <a:pt x="719" y="205"/>
                                </a:lnTo>
                                <a:lnTo>
                                  <a:pt x="724" y="195"/>
                                </a:lnTo>
                                <a:lnTo>
                                  <a:pt x="731" y="180"/>
                                </a:lnTo>
                                <a:lnTo>
                                  <a:pt x="734" y="172"/>
                                </a:lnTo>
                                <a:lnTo>
                                  <a:pt x="739" y="156"/>
                                </a:lnTo>
                                <a:lnTo>
                                  <a:pt x="740" y="147"/>
                                </a:lnTo>
                                <a:lnTo>
                                  <a:pt x="742" y="128"/>
                                </a:lnTo>
                                <a:lnTo>
                                  <a:pt x="743" y="125"/>
                                </a:lnTo>
                                <a:lnTo>
                                  <a:pt x="743" y="120"/>
                                </a:lnTo>
                                <a:lnTo>
                                  <a:pt x="743" y="15"/>
                                </a:lnTo>
                                <a:lnTo>
                                  <a:pt x="936" y="15"/>
                                </a:lnTo>
                                <a:lnTo>
                                  <a:pt x="936" y="42"/>
                                </a:lnTo>
                                <a:lnTo>
                                  <a:pt x="821" y="42"/>
                                </a:lnTo>
                                <a:lnTo>
                                  <a:pt x="821" y="44"/>
                                </a:lnTo>
                                <a:lnTo>
                                  <a:pt x="771" y="44"/>
                                </a:lnTo>
                                <a:lnTo>
                                  <a:pt x="771" y="120"/>
                                </a:lnTo>
                                <a:lnTo>
                                  <a:pt x="770" y="128"/>
                                </a:lnTo>
                                <a:lnTo>
                                  <a:pt x="768" y="150"/>
                                </a:lnTo>
                                <a:lnTo>
                                  <a:pt x="767" y="161"/>
                                </a:lnTo>
                                <a:lnTo>
                                  <a:pt x="762" y="180"/>
                                </a:lnTo>
                                <a:lnTo>
                                  <a:pt x="759" y="189"/>
                                </a:lnTo>
                                <a:lnTo>
                                  <a:pt x="751" y="207"/>
                                </a:lnTo>
                                <a:lnTo>
                                  <a:pt x="745" y="218"/>
                                </a:lnTo>
                                <a:lnTo>
                                  <a:pt x="738" y="230"/>
                                </a:lnTo>
                                <a:close/>
                                <a:moveTo>
                                  <a:pt x="849" y="79"/>
                                </a:moveTo>
                                <a:lnTo>
                                  <a:pt x="821" y="79"/>
                                </a:lnTo>
                                <a:lnTo>
                                  <a:pt x="821" y="78"/>
                                </a:lnTo>
                                <a:lnTo>
                                  <a:pt x="821" y="63"/>
                                </a:lnTo>
                                <a:lnTo>
                                  <a:pt x="821" y="42"/>
                                </a:lnTo>
                                <a:lnTo>
                                  <a:pt x="849" y="43"/>
                                </a:lnTo>
                                <a:lnTo>
                                  <a:pt x="849" y="63"/>
                                </a:lnTo>
                                <a:lnTo>
                                  <a:pt x="849" y="78"/>
                                </a:lnTo>
                                <a:lnTo>
                                  <a:pt x="849" y="79"/>
                                </a:lnTo>
                                <a:close/>
                                <a:moveTo>
                                  <a:pt x="936" y="44"/>
                                </a:moveTo>
                                <a:lnTo>
                                  <a:pt x="849" y="44"/>
                                </a:lnTo>
                                <a:lnTo>
                                  <a:pt x="849" y="43"/>
                                </a:lnTo>
                                <a:lnTo>
                                  <a:pt x="821" y="42"/>
                                </a:lnTo>
                                <a:lnTo>
                                  <a:pt x="936" y="42"/>
                                </a:lnTo>
                                <a:lnTo>
                                  <a:pt x="936" y="44"/>
                                </a:lnTo>
                                <a:close/>
                                <a:moveTo>
                                  <a:pt x="780" y="230"/>
                                </a:moveTo>
                                <a:lnTo>
                                  <a:pt x="758" y="210"/>
                                </a:lnTo>
                                <a:lnTo>
                                  <a:pt x="768" y="203"/>
                                </a:lnTo>
                                <a:lnTo>
                                  <a:pt x="777" y="195"/>
                                </a:lnTo>
                                <a:lnTo>
                                  <a:pt x="784" y="189"/>
                                </a:lnTo>
                                <a:lnTo>
                                  <a:pt x="790" y="183"/>
                                </a:lnTo>
                                <a:lnTo>
                                  <a:pt x="797" y="176"/>
                                </a:lnTo>
                                <a:lnTo>
                                  <a:pt x="802" y="169"/>
                                </a:lnTo>
                                <a:lnTo>
                                  <a:pt x="811" y="153"/>
                                </a:lnTo>
                                <a:lnTo>
                                  <a:pt x="814" y="144"/>
                                </a:lnTo>
                                <a:lnTo>
                                  <a:pt x="818" y="125"/>
                                </a:lnTo>
                                <a:lnTo>
                                  <a:pt x="819" y="116"/>
                                </a:lnTo>
                                <a:lnTo>
                                  <a:pt x="820" y="107"/>
                                </a:lnTo>
                                <a:lnTo>
                                  <a:pt x="774" y="107"/>
                                </a:lnTo>
                                <a:lnTo>
                                  <a:pt x="774" y="79"/>
                                </a:lnTo>
                                <a:lnTo>
                                  <a:pt x="821" y="79"/>
                                </a:lnTo>
                                <a:lnTo>
                                  <a:pt x="849" y="79"/>
                                </a:lnTo>
                                <a:lnTo>
                                  <a:pt x="848" y="80"/>
                                </a:lnTo>
                                <a:lnTo>
                                  <a:pt x="922" y="80"/>
                                </a:lnTo>
                                <a:lnTo>
                                  <a:pt x="922" y="84"/>
                                </a:lnTo>
                                <a:lnTo>
                                  <a:pt x="921" y="89"/>
                                </a:lnTo>
                                <a:lnTo>
                                  <a:pt x="921" y="104"/>
                                </a:lnTo>
                                <a:lnTo>
                                  <a:pt x="893" y="104"/>
                                </a:lnTo>
                                <a:lnTo>
                                  <a:pt x="848" y="107"/>
                                </a:lnTo>
                                <a:lnTo>
                                  <a:pt x="847" y="118"/>
                                </a:lnTo>
                                <a:lnTo>
                                  <a:pt x="846" y="130"/>
                                </a:lnTo>
                                <a:lnTo>
                                  <a:pt x="841" y="153"/>
                                </a:lnTo>
                                <a:lnTo>
                                  <a:pt x="837" y="164"/>
                                </a:lnTo>
                                <a:lnTo>
                                  <a:pt x="827" y="184"/>
                                </a:lnTo>
                                <a:lnTo>
                                  <a:pt x="821" y="193"/>
                                </a:lnTo>
                                <a:lnTo>
                                  <a:pt x="813" y="201"/>
                                </a:lnTo>
                                <a:lnTo>
                                  <a:pt x="806" y="208"/>
                                </a:lnTo>
                                <a:lnTo>
                                  <a:pt x="799" y="215"/>
                                </a:lnTo>
                                <a:lnTo>
                                  <a:pt x="790" y="222"/>
                                </a:lnTo>
                                <a:lnTo>
                                  <a:pt x="780" y="230"/>
                                </a:lnTo>
                                <a:close/>
                                <a:moveTo>
                                  <a:pt x="922" y="80"/>
                                </a:moveTo>
                                <a:lnTo>
                                  <a:pt x="848" y="80"/>
                                </a:lnTo>
                                <a:lnTo>
                                  <a:pt x="922" y="79"/>
                                </a:lnTo>
                                <a:lnTo>
                                  <a:pt x="922" y="80"/>
                                </a:lnTo>
                                <a:close/>
                                <a:moveTo>
                                  <a:pt x="848" y="80"/>
                                </a:moveTo>
                                <a:lnTo>
                                  <a:pt x="848" y="80"/>
                                </a:lnTo>
                                <a:close/>
                                <a:moveTo>
                                  <a:pt x="893" y="104"/>
                                </a:moveTo>
                                <a:lnTo>
                                  <a:pt x="893" y="104"/>
                                </a:lnTo>
                                <a:lnTo>
                                  <a:pt x="895" y="104"/>
                                </a:lnTo>
                                <a:lnTo>
                                  <a:pt x="893" y="104"/>
                                </a:lnTo>
                                <a:close/>
                                <a:moveTo>
                                  <a:pt x="850" y="224"/>
                                </a:moveTo>
                                <a:lnTo>
                                  <a:pt x="839" y="196"/>
                                </a:lnTo>
                                <a:lnTo>
                                  <a:pt x="867" y="194"/>
                                </a:lnTo>
                                <a:lnTo>
                                  <a:pt x="872" y="194"/>
                                </a:lnTo>
                                <a:lnTo>
                                  <a:pt x="876" y="193"/>
                                </a:lnTo>
                                <a:lnTo>
                                  <a:pt x="882" y="192"/>
                                </a:lnTo>
                                <a:lnTo>
                                  <a:pt x="883" y="191"/>
                                </a:lnTo>
                                <a:lnTo>
                                  <a:pt x="886" y="189"/>
                                </a:lnTo>
                                <a:lnTo>
                                  <a:pt x="887" y="188"/>
                                </a:lnTo>
                                <a:lnTo>
                                  <a:pt x="888" y="184"/>
                                </a:lnTo>
                                <a:lnTo>
                                  <a:pt x="888" y="182"/>
                                </a:lnTo>
                                <a:lnTo>
                                  <a:pt x="888" y="180"/>
                                </a:lnTo>
                                <a:lnTo>
                                  <a:pt x="888" y="177"/>
                                </a:lnTo>
                                <a:lnTo>
                                  <a:pt x="889" y="176"/>
                                </a:lnTo>
                                <a:lnTo>
                                  <a:pt x="889" y="172"/>
                                </a:lnTo>
                                <a:lnTo>
                                  <a:pt x="889" y="164"/>
                                </a:lnTo>
                                <a:lnTo>
                                  <a:pt x="890" y="143"/>
                                </a:lnTo>
                                <a:lnTo>
                                  <a:pt x="892" y="115"/>
                                </a:lnTo>
                                <a:lnTo>
                                  <a:pt x="892" y="106"/>
                                </a:lnTo>
                                <a:lnTo>
                                  <a:pt x="893" y="104"/>
                                </a:lnTo>
                                <a:lnTo>
                                  <a:pt x="895" y="104"/>
                                </a:lnTo>
                                <a:lnTo>
                                  <a:pt x="893" y="104"/>
                                </a:lnTo>
                                <a:lnTo>
                                  <a:pt x="921" y="104"/>
                                </a:lnTo>
                                <a:lnTo>
                                  <a:pt x="920" y="120"/>
                                </a:lnTo>
                                <a:lnTo>
                                  <a:pt x="917" y="166"/>
                                </a:lnTo>
                                <a:lnTo>
                                  <a:pt x="916" y="185"/>
                                </a:lnTo>
                                <a:lnTo>
                                  <a:pt x="916" y="187"/>
                                </a:lnTo>
                                <a:lnTo>
                                  <a:pt x="916" y="192"/>
                                </a:lnTo>
                                <a:lnTo>
                                  <a:pt x="916" y="193"/>
                                </a:lnTo>
                                <a:lnTo>
                                  <a:pt x="915" y="198"/>
                                </a:lnTo>
                                <a:lnTo>
                                  <a:pt x="912" y="206"/>
                                </a:lnTo>
                                <a:lnTo>
                                  <a:pt x="909" y="210"/>
                                </a:lnTo>
                                <a:lnTo>
                                  <a:pt x="905" y="213"/>
                                </a:lnTo>
                                <a:lnTo>
                                  <a:pt x="902" y="216"/>
                                </a:lnTo>
                                <a:lnTo>
                                  <a:pt x="897" y="218"/>
                                </a:lnTo>
                                <a:lnTo>
                                  <a:pt x="886" y="221"/>
                                </a:lnTo>
                                <a:lnTo>
                                  <a:pt x="878" y="222"/>
                                </a:lnTo>
                                <a:lnTo>
                                  <a:pt x="85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13" y="409"/>
                            <a:ext cx="937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982D8" w14:textId="77777777" w:rsidR="00D44994" w:rsidRDefault="000635D8">
                              <w:pPr>
                                <w:spacing w:before="11"/>
                                <w:ind w:left="-15" w:right="-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2"/>
                                  <w:w w:val="95"/>
                                  <w:sz w:val="24"/>
                                </w:rPr>
                                <w:t>工作经历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7276E" id="Group 9" o:spid="_x0000_s1029" style="position:absolute;margin-left:30.65pt;margin-top:20.45pt;width:46.85pt;height:16.45pt;z-index:-251649024;mso-position-horizontal-relative:page" coordorigin="614,410" coordsize="937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">
                <v:shape id="AutoShape 10" o:spid="_x0000_s1030" style="position:absolute;left:613;top:457;width:937;height:231;visibility:visible;mso-wrap-style:square;v-text-anchor:top" coordsize="93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" path="m202,50l16,50r,-29l202,21r,29xm124,183r-30,l94,50r30,l124,183xm218,212l,212,,183r218,l218,212xm311,121l295,105r,-9l300,91r7,-10l317,66r5,-8l330,43r4,-8l340,20r4,-9l347,r26,11l371,18r-3,6l364,36r92,l456,65r-106,l346,71r-5,8l336,88r-5,7l325,103r-6,8l311,121xm248,136l228,115r10,-11l246,94,257,76r6,-9l272,50r4,-9l283,24r3,-10l290,4r27,10l313,24r-3,9l303,49r-4,8l295,65r,31l291,101r4,4l295,112r-28,l266,114r-6,8l248,136xm381,228r-28,l353,65r28,l381,92r62,l443,120r-62,l381,148r66,l447,176r-66,l381,228xm295,105r-4,-4l295,96r,9xm295,227r-28,l267,112r28,l295,227xm481,102l475,77r5,-2l483,74r1,-1l485,72r1,-1l489,67r3,-4l498,53r3,-5l508,36r3,-5l517,18r3,-7l524,2r25,10l545,21r-3,7l536,39r-3,6l527,57r-4,5l517,72r-8,1l508,74r,3l563,77r-7,11l551,96r-2,3l518,99r-22,1l493,100r-3,1l481,102xm561,124l548,103r12,-4l570,94r18,-9l597,80,613,68r8,-6l635,49r4,-3l640,44r-71,l569,17r108,l677,41r-5,7l666,55,656,66r-5,4l649,72r-1,l650,72r1,1l676,85r5,3l685,90r-57,l615,100r-16,9l582,119r-10,5l566,124r-5,xm563,77r-55,l513,76r4,-4l535,71r8,-11l546,54r3,-6l552,42r24,12l571,64r-5,9l563,77xm648,72r1,l648,72xm649,72r,xm650,72r-2,l649,72r1,xm508,77r,-3l509,73r8,-1l513,76r-5,1xm692,127r-8,-5l678,117r-12,-6l660,107r-5,-3l649,101r-5,-3l628,90r57,l692,94r6,4l705,102r-13,25xm487,163r-6,-26l487,135r4,-2l493,132r1,-1l496,129r4,-5l504,119r9,-14l517,101r1,-2l549,99r-8,12l537,117r-9,12l522,130r-2,1l520,134r46,l566,151r-4,1l557,152r-49,7l506,159r-2,1l501,160r-4,1l493,162r-6,1xm563,128r-2,-3l561,124r5,l566,126r-3,2xm566,126r,-2l572,124r-2,l569,124r,1l566,126xm566,134r-46,l524,133r4,-3l528,129r25,-3l561,124r2,4l566,128r,6xm569,125r,-1l570,124r-1,1xm683,151r-114,l569,125r1,-1l683,124r,27xm566,128r-3,l566,126r,2xm520,134r,-3l522,130r6,-1l528,130r-4,3l520,134xm639,190r-28,l611,151r28,l639,190xm478,213r-5,-26l522,176r21,-4l551,170r8,-3l560,190r-5,l555,196r-2,1l546,198r-53,12l486,212r-8,1xm555,196r,-6l560,190r1,5l555,196xm696,216r-141,l555,196r6,-1l560,190r136,l696,216xm738,230l712,217r7,-12l724,195r7,-15l734,172r5,-16l740,147r2,-19l743,125r,-5l743,15r193,l936,42r-115,l821,44r-50,l771,120r-1,8l768,150r-1,11l762,180r-3,9l751,207r-6,11l738,230xm849,79r-28,l821,78r,-15l821,42r28,1l849,63r,15l849,79xm936,44r-87,l849,43,821,42r115,l936,44xm780,230l758,210r10,-7l777,195r7,-6l790,183r7,-7l802,169r9,-16l814,144r4,-19l819,116r1,-9l774,107r,-28l821,79r28,l848,80r74,l922,84r-1,5l921,104r-28,l848,107r-1,11l846,130r-5,23l837,164r-10,20l821,193r-8,8l806,208r-7,7l790,222r-10,8xm922,80r-74,l922,79r,1xm848,80r,xm893,104r,l895,104r-2,xm850,224l839,196r28,-2l872,194r4,-1l882,192r1,-1l886,189r1,-1l888,184r,-2l888,180r,-3l889,176r,-4l889,164r1,-21l892,115r,-9l893,104r2,l893,104r28,l920,120r-3,46l916,185r,2l916,192r,1l915,198r-3,8l909,210r-4,3l902,216r-5,2l886,221r-8,1l850,224xe" fillcolor="black" stroked="f">
                  <v:path arrowok="t" o:connecttype="custom" o:connectlocs="94,641;218,641;317,524;373,469;346,529;248,594;276,499;303,507;267,570;381,523;447,634;295,685;480,533;498,511;549,470;517,530;549,557;548,561;635,507;672,506;650,530;599,567;513,534;552,500;649,530;648,530;513,534;655,562;705,560;494,589;549,557;566,592;501,618;566,582;569,582;528,587;569,582;683,582;520,589;611,648;543,630;546,656;561,653;696,648;734,630;936,473;768,608;849,537;849,536;936,502;797,634;774,565;848,538;848,565;813,659;848,538;893,562;872,652;888,640;892,573;917,624;909,668" o:connectangles="0,0,0,0,0,0,0,0,0,0,0,0,0,0,0,0,0,0,0,0,0,0,0,0,0,0,0,0,0,0,0,0,0,0,0,0,0,0,0,0,0,0,0,0,0,0,0,0,0,0,0,0,0,0,0,0,0,0,0,0,0,0"/>
                </v:shape>
                <v:shape id="Text Box 11" o:spid="_x0000_s1031" type="#_x0000_t202" style="position:absolute;left:613;top:409;width:937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E7982D8" w14:textId="77777777" w:rsidR="00D44994" w:rsidRDefault="000635D8">
                        <w:pPr>
                          <w:spacing w:before="11"/>
                          <w:ind w:left="-15" w:right="-15"/>
                          <w:rPr>
                            <w:sz w:val="24"/>
                          </w:rPr>
                        </w:pPr>
                        <w:r>
                          <w:rPr>
                            <w:spacing w:val="2"/>
                            <w:w w:val="95"/>
                            <w:sz w:val="24"/>
                          </w:rPr>
                          <w:t>工作经历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5809C00" wp14:editId="536A0A2D">
                <wp:simplePos x="0" y="0"/>
                <wp:positionH relativeFrom="page">
                  <wp:posOffset>380365</wp:posOffset>
                </wp:positionH>
                <wp:positionV relativeFrom="paragraph">
                  <wp:posOffset>567690</wp:posOffset>
                </wp:positionV>
                <wp:extent cx="6795135" cy="0"/>
                <wp:effectExtent l="0" t="0" r="0" b="0"/>
                <wp:wrapTopAndBottom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5135" cy="0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30AC8" id="Line 12" o:spid="_x0000_s1026" style="position:absolute;left:0;text-align:lef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95pt,44.7pt" to="56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" strokecolor="#ccc" strokeweight=".26436mm">
                <w10:wrap type="topAndBottom" anchorx="page"/>
              </v:line>
            </w:pict>
          </mc:Fallback>
        </mc:AlternateContent>
      </w:r>
    </w:p>
    <w:p w14:paraId="298E20AF" w14:textId="77777777" w:rsidR="00D44994" w:rsidRDefault="00D44994">
      <w:pPr>
        <w:pStyle w:val="a3"/>
        <w:spacing w:before="9"/>
        <w:rPr>
          <w:rFonts w:ascii="PMingLiU"/>
          <w:sz w:val="5"/>
        </w:rPr>
      </w:pPr>
    </w:p>
    <w:p w14:paraId="4C88B19D" w14:textId="77777777" w:rsidR="00D44994" w:rsidRDefault="000635D8">
      <w:pPr>
        <w:tabs>
          <w:tab w:val="left" w:pos="3221"/>
          <w:tab w:val="left" w:pos="9696"/>
        </w:tabs>
        <w:spacing w:before="55"/>
        <w:ind w:left="119"/>
        <w:rPr>
          <w:rFonts w:ascii="PMingLiU" w:eastAsia="PMingLiU"/>
          <w:sz w:val="19"/>
        </w:rPr>
      </w:pPr>
      <w:r>
        <w:rPr>
          <w:rFonts w:ascii="微软雅黑" w:eastAsia="微软雅黑" w:hint="eastAsia"/>
          <w:b/>
          <w:color w:val="333333"/>
          <w:spacing w:val="3"/>
          <w:w w:val="105"/>
        </w:rPr>
        <w:t>深圳华云信息系统有限公</w:t>
      </w:r>
      <w:r>
        <w:rPr>
          <w:rFonts w:ascii="微软雅黑" w:eastAsia="微软雅黑" w:hint="eastAsia"/>
          <w:b/>
          <w:color w:val="333333"/>
          <w:w w:val="105"/>
        </w:rPr>
        <w:t>司</w:t>
      </w:r>
      <w:r>
        <w:rPr>
          <w:rFonts w:ascii="微软雅黑" w:eastAsia="微软雅黑" w:hint="eastAsia"/>
          <w:b/>
          <w:color w:val="333333"/>
          <w:w w:val="105"/>
        </w:rPr>
        <w:tab/>
      </w:r>
      <w:r>
        <w:rPr>
          <w:rFonts w:ascii="PMingLiU" w:eastAsia="PMingLiU" w:hint="eastAsia"/>
          <w:color w:val="333333"/>
          <w:w w:val="110"/>
        </w:rPr>
        <w:t>FPGA</w:t>
      </w:r>
      <w:r>
        <w:rPr>
          <w:rFonts w:ascii="PMingLiU" w:eastAsia="PMingLiU" w:hint="eastAsia"/>
          <w:color w:val="333333"/>
          <w:spacing w:val="3"/>
          <w:w w:val="110"/>
        </w:rPr>
        <w:t>开</w:t>
      </w:r>
      <w:r>
        <w:rPr>
          <w:rFonts w:ascii="PMingLiU" w:eastAsia="PMingLiU" w:hint="eastAsia"/>
          <w:color w:val="333333"/>
          <w:w w:val="110"/>
        </w:rPr>
        <w:t>发</w:t>
      </w:r>
      <w:r>
        <w:rPr>
          <w:rFonts w:ascii="PMingLiU" w:eastAsia="PMingLiU" w:hint="eastAsia"/>
          <w:color w:val="333333"/>
          <w:w w:val="110"/>
        </w:rPr>
        <w:tab/>
      </w:r>
      <w:r>
        <w:rPr>
          <w:rFonts w:ascii="PMingLiU" w:eastAsia="PMingLiU" w:hint="eastAsia"/>
          <w:color w:val="666666"/>
          <w:spacing w:val="-11"/>
          <w:w w:val="110"/>
          <w:sz w:val="19"/>
        </w:rPr>
        <w:t>2019.11-</w:t>
      </w:r>
      <w:r>
        <w:rPr>
          <w:rFonts w:ascii="PMingLiU" w:eastAsia="PMingLiU" w:hint="eastAsia"/>
          <w:color w:val="666666"/>
          <w:spacing w:val="3"/>
          <w:w w:val="110"/>
          <w:sz w:val="19"/>
        </w:rPr>
        <w:t>至</w:t>
      </w:r>
      <w:r>
        <w:rPr>
          <w:rFonts w:ascii="PMingLiU" w:eastAsia="PMingLiU" w:hint="eastAsia"/>
          <w:color w:val="666666"/>
          <w:w w:val="110"/>
          <w:sz w:val="19"/>
        </w:rPr>
        <w:t>今</w:t>
      </w:r>
    </w:p>
    <w:p w14:paraId="3312BE49" w14:textId="77777777" w:rsidR="00D44994" w:rsidRDefault="00D44994">
      <w:pPr>
        <w:rPr>
          <w:rFonts w:ascii="PMingLiU" w:eastAsia="PMingLiU"/>
          <w:sz w:val="19"/>
        </w:rPr>
        <w:sectPr w:rsidR="00D44994">
          <w:type w:val="continuous"/>
          <w:pgSz w:w="11900" w:h="16840"/>
          <w:pgMar w:top="380" w:right="480" w:bottom="280" w:left="480" w:header="720" w:footer="720" w:gutter="0"/>
          <w:cols w:space="720"/>
        </w:sectPr>
      </w:pPr>
    </w:p>
    <w:p w14:paraId="711ABFB9" w14:textId="77777777" w:rsidR="00D44994" w:rsidRDefault="000635D8">
      <w:pPr>
        <w:spacing w:before="144"/>
        <w:ind w:left="119"/>
        <w:rPr>
          <w:rFonts w:ascii="Trebuchet MS" w:eastAsia="Trebuchet MS"/>
          <w:b/>
          <w:sz w:val="19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1ED7B59" wp14:editId="3EA1ECE2">
            <wp:simplePos x="0" y="0"/>
            <wp:positionH relativeFrom="page">
              <wp:posOffset>396240</wp:posOffset>
            </wp:positionH>
            <wp:positionV relativeFrom="paragraph">
              <wp:posOffset>106045</wp:posOffset>
            </wp:positionV>
            <wp:extent cx="231140" cy="11811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21" cy="11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  <w:sz w:val="19"/>
        </w:rPr>
        <w:t>内容</w:t>
      </w:r>
      <w:r>
        <w:rPr>
          <w:rFonts w:ascii="Trebuchet MS" w:eastAsia="Trebuchet MS"/>
          <w:b/>
          <w:color w:val="333333"/>
          <w:spacing w:val="-20"/>
          <w:sz w:val="19"/>
        </w:rPr>
        <w:t>:</w:t>
      </w:r>
    </w:p>
    <w:p w14:paraId="2A3A07CE" w14:textId="77777777" w:rsidR="00D44994" w:rsidRDefault="00D44994">
      <w:pPr>
        <w:pStyle w:val="a3"/>
        <w:rPr>
          <w:rFonts w:ascii="Trebuchet MS"/>
          <w:b/>
          <w:sz w:val="26"/>
        </w:rPr>
      </w:pPr>
    </w:p>
    <w:p w14:paraId="0F4A3D62" w14:textId="77777777" w:rsidR="00D44994" w:rsidRDefault="00D44994">
      <w:pPr>
        <w:pStyle w:val="a3"/>
        <w:rPr>
          <w:rFonts w:ascii="Trebuchet MS"/>
          <w:b/>
          <w:sz w:val="26"/>
        </w:rPr>
      </w:pPr>
    </w:p>
    <w:p w14:paraId="2E21A062" w14:textId="77777777" w:rsidR="00D44994" w:rsidRDefault="00D44994">
      <w:pPr>
        <w:pStyle w:val="a3"/>
        <w:rPr>
          <w:rFonts w:ascii="Trebuchet MS"/>
          <w:b/>
          <w:sz w:val="26"/>
        </w:rPr>
      </w:pPr>
    </w:p>
    <w:p w14:paraId="5B12A9E4" w14:textId="77777777" w:rsidR="00D44994" w:rsidRDefault="00D44994">
      <w:pPr>
        <w:pStyle w:val="a3"/>
        <w:rPr>
          <w:rFonts w:ascii="Trebuchet MS"/>
          <w:b/>
          <w:sz w:val="26"/>
        </w:rPr>
      </w:pPr>
    </w:p>
    <w:p w14:paraId="760C64F2" w14:textId="77777777" w:rsidR="00D44994" w:rsidRDefault="00D44994">
      <w:pPr>
        <w:pStyle w:val="a3"/>
        <w:rPr>
          <w:rFonts w:ascii="Trebuchet MS"/>
          <w:b/>
          <w:sz w:val="26"/>
        </w:rPr>
      </w:pPr>
    </w:p>
    <w:p w14:paraId="54897EF1" w14:textId="77777777" w:rsidR="00D44994" w:rsidRDefault="00D44994">
      <w:pPr>
        <w:pStyle w:val="a3"/>
        <w:rPr>
          <w:rFonts w:ascii="Trebuchet MS"/>
          <w:b/>
          <w:sz w:val="26"/>
        </w:rPr>
      </w:pPr>
    </w:p>
    <w:p w14:paraId="39D7B419" w14:textId="77777777" w:rsidR="00D44994" w:rsidRDefault="00D44994">
      <w:pPr>
        <w:pStyle w:val="a3"/>
        <w:rPr>
          <w:rFonts w:ascii="Trebuchet MS"/>
          <w:b/>
          <w:sz w:val="26"/>
        </w:rPr>
      </w:pPr>
    </w:p>
    <w:p w14:paraId="2325070A" w14:textId="77777777" w:rsidR="00D44994" w:rsidRDefault="00D44994">
      <w:pPr>
        <w:pStyle w:val="a3"/>
        <w:spacing w:before="11"/>
        <w:rPr>
          <w:rFonts w:ascii="Trebuchet MS"/>
          <w:b/>
          <w:sz w:val="31"/>
        </w:rPr>
      </w:pPr>
    </w:p>
    <w:p w14:paraId="5E8BC9F2" w14:textId="77777777" w:rsidR="00D44994" w:rsidRDefault="000635D8">
      <w:pPr>
        <w:ind w:left="119"/>
        <w:rPr>
          <w:rFonts w:ascii="Trebuchet MS" w:eastAsia="Trebuchet MS"/>
          <w:b/>
          <w:sz w:val="19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65097523" wp14:editId="36DFB427">
            <wp:simplePos x="0" y="0"/>
            <wp:positionH relativeFrom="page">
              <wp:posOffset>387350</wp:posOffset>
            </wp:positionH>
            <wp:positionV relativeFrom="paragraph">
              <wp:posOffset>15875</wp:posOffset>
            </wp:positionV>
            <wp:extent cx="237490" cy="11874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32" cy="11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  <w:sz w:val="19"/>
        </w:rPr>
        <w:t>业绩</w:t>
      </w:r>
      <w:r>
        <w:rPr>
          <w:rFonts w:ascii="Trebuchet MS" w:eastAsia="Trebuchet MS"/>
          <w:b/>
          <w:color w:val="333333"/>
          <w:spacing w:val="-20"/>
          <w:sz w:val="19"/>
        </w:rPr>
        <w:t>:</w:t>
      </w:r>
    </w:p>
    <w:p w14:paraId="33CF3569" w14:textId="77777777" w:rsidR="00D44994" w:rsidRDefault="000635D8">
      <w:pPr>
        <w:pStyle w:val="a4"/>
        <w:numPr>
          <w:ilvl w:val="0"/>
          <w:numId w:val="1"/>
        </w:numPr>
        <w:tabs>
          <w:tab w:val="left" w:pos="260"/>
        </w:tabs>
        <w:spacing w:before="143"/>
        <w:ind w:hanging="184"/>
        <w:rPr>
          <w:sz w:val="19"/>
        </w:rPr>
      </w:pPr>
      <w:r>
        <w:rPr>
          <w:color w:val="333333"/>
          <w:spacing w:val="3"/>
          <w:sz w:val="19"/>
        </w:rPr>
        <w:br w:type="column"/>
      </w:r>
      <w:r>
        <w:rPr>
          <w:color w:val="333333"/>
          <w:spacing w:val="-1"/>
          <w:sz w:val="19"/>
        </w:rPr>
        <w:t>参与项目需求的分析，以及</w:t>
      </w:r>
      <w:r>
        <w:rPr>
          <w:color w:val="333333"/>
          <w:spacing w:val="-1"/>
          <w:sz w:val="19"/>
        </w:rPr>
        <w:t xml:space="preserve"> </w:t>
      </w:r>
      <w:r>
        <w:rPr>
          <w:rFonts w:ascii="Verdana" w:eastAsia="Verdana"/>
          <w:color w:val="333333"/>
          <w:sz w:val="19"/>
        </w:rPr>
        <w:t>FPGA</w:t>
      </w:r>
      <w:r>
        <w:rPr>
          <w:rFonts w:ascii="Verdana" w:eastAsia="Verdana"/>
          <w:color w:val="333333"/>
          <w:spacing w:val="-5"/>
          <w:sz w:val="19"/>
        </w:rPr>
        <w:t xml:space="preserve"> </w:t>
      </w:r>
      <w:r>
        <w:rPr>
          <w:color w:val="333333"/>
          <w:spacing w:val="2"/>
          <w:sz w:val="19"/>
        </w:rPr>
        <w:t>快速交易系统开发计划和工程架构的制定。</w:t>
      </w:r>
    </w:p>
    <w:p w14:paraId="2F40D796" w14:textId="77777777" w:rsidR="00D44994" w:rsidRDefault="000635D8">
      <w:pPr>
        <w:pStyle w:val="a4"/>
        <w:numPr>
          <w:ilvl w:val="0"/>
          <w:numId w:val="1"/>
        </w:numPr>
        <w:tabs>
          <w:tab w:val="left" w:pos="260"/>
        </w:tabs>
        <w:ind w:hanging="184"/>
        <w:rPr>
          <w:sz w:val="19"/>
        </w:rPr>
      </w:pPr>
      <w:r>
        <w:rPr>
          <w:color w:val="333333"/>
          <w:spacing w:val="-5"/>
          <w:sz w:val="19"/>
        </w:rPr>
        <w:t>负责华云</w:t>
      </w:r>
      <w:r>
        <w:rPr>
          <w:color w:val="333333"/>
          <w:spacing w:val="-5"/>
          <w:sz w:val="19"/>
        </w:rPr>
        <w:t xml:space="preserve"> </w:t>
      </w:r>
      <w:r>
        <w:rPr>
          <w:rFonts w:ascii="Verdana" w:eastAsia="Verdana"/>
          <w:color w:val="333333"/>
          <w:sz w:val="19"/>
        </w:rPr>
        <w:t>HQM</w:t>
      </w:r>
      <w:r>
        <w:rPr>
          <w:rFonts w:ascii="Verdana" w:eastAsia="Verdana"/>
          <w:color w:val="333333"/>
          <w:spacing w:val="-10"/>
          <w:sz w:val="19"/>
        </w:rPr>
        <w:t xml:space="preserve"> </w:t>
      </w:r>
      <w:r>
        <w:rPr>
          <w:color w:val="333333"/>
          <w:spacing w:val="2"/>
          <w:sz w:val="19"/>
        </w:rPr>
        <w:t>证券、期货快速交易系统的方案设计</w:t>
      </w:r>
    </w:p>
    <w:p w14:paraId="659B522F" w14:textId="77777777" w:rsidR="00D44994" w:rsidRDefault="000635D8">
      <w:pPr>
        <w:pStyle w:val="a4"/>
        <w:numPr>
          <w:ilvl w:val="0"/>
          <w:numId w:val="1"/>
        </w:numPr>
        <w:tabs>
          <w:tab w:val="left" w:pos="317"/>
        </w:tabs>
        <w:ind w:left="316" w:hanging="241"/>
        <w:rPr>
          <w:sz w:val="19"/>
        </w:rPr>
      </w:pPr>
      <w:r>
        <w:rPr>
          <w:color w:val="333333"/>
          <w:spacing w:val="-5"/>
          <w:sz w:val="19"/>
        </w:rPr>
        <w:t>负责华云</w:t>
      </w:r>
      <w:r>
        <w:rPr>
          <w:color w:val="333333"/>
          <w:spacing w:val="-5"/>
          <w:sz w:val="19"/>
        </w:rPr>
        <w:t xml:space="preserve"> </w:t>
      </w:r>
      <w:r>
        <w:rPr>
          <w:rFonts w:ascii="Verdana" w:eastAsia="Verdana"/>
          <w:color w:val="333333"/>
          <w:sz w:val="19"/>
        </w:rPr>
        <w:t>HQM</w:t>
      </w:r>
      <w:r>
        <w:rPr>
          <w:rFonts w:ascii="Verdana" w:eastAsia="Verdana"/>
          <w:color w:val="333333"/>
          <w:spacing w:val="-10"/>
          <w:sz w:val="19"/>
        </w:rPr>
        <w:t xml:space="preserve"> </w:t>
      </w:r>
      <w:r>
        <w:rPr>
          <w:color w:val="333333"/>
          <w:spacing w:val="2"/>
          <w:sz w:val="19"/>
        </w:rPr>
        <w:t>证券、期货快速交易系统仿真平台搭建</w:t>
      </w:r>
    </w:p>
    <w:p w14:paraId="12ACB3DD" w14:textId="77777777" w:rsidR="00D44994" w:rsidRDefault="000635D8">
      <w:pPr>
        <w:pStyle w:val="a4"/>
        <w:numPr>
          <w:ilvl w:val="0"/>
          <w:numId w:val="2"/>
        </w:numPr>
        <w:tabs>
          <w:tab w:val="left" w:pos="260"/>
        </w:tabs>
        <w:spacing w:before="86"/>
        <w:ind w:hanging="184"/>
        <w:rPr>
          <w:sz w:val="19"/>
        </w:rPr>
      </w:pPr>
      <w:r>
        <w:rPr>
          <w:color w:val="333333"/>
          <w:spacing w:val="-5"/>
          <w:sz w:val="19"/>
        </w:rPr>
        <w:t>负责华云</w:t>
      </w:r>
      <w:r>
        <w:rPr>
          <w:color w:val="333333"/>
          <w:spacing w:val="-5"/>
          <w:sz w:val="19"/>
        </w:rPr>
        <w:t xml:space="preserve"> </w:t>
      </w:r>
      <w:r>
        <w:rPr>
          <w:rFonts w:ascii="Verdana" w:eastAsia="Verdana"/>
          <w:color w:val="333333"/>
          <w:sz w:val="19"/>
        </w:rPr>
        <w:t>HQM</w:t>
      </w:r>
      <w:r>
        <w:rPr>
          <w:rFonts w:ascii="Verdana" w:eastAsia="Verdana"/>
          <w:color w:val="333333"/>
          <w:spacing w:val="-10"/>
          <w:sz w:val="19"/>
        </w:rPr>
        <w:t xml:space="preserve"> </w:t>
      </w:r>
      <w:r>
        <w:rPr>
          <w:color w:val="333333"/>
          <w:spacing w:val="-1"/>
          <w:sz w:val="19"/>
        </w:rPr>
        <w:t>证券、期货快速交易系统</w:t>
      </w:r>
      <w:r>
        <w:rPr>
          <w:color w:val="333333"/>
          <w:spacing w:val="-1"/>
          <w:sz w:val="19"/>
        </w:rPr>
        <w:t xml:space="preserve"> </w:t>
      </w:r>
      <w:r>
        <w:rPr>
          <w:rFonts w:ascii="Verdana" w:eastAsia="Verdana"/>
          <w:color w:val="333333"/>
          <w:sz w:val="19"/>
        </w:rPr>
        <w:t>FPGA</w:t>
      </w:r>
      <w:r>
        <w:rPr>
          <w:rFonts w:ascii="Verdana" w:eastAsia="Verdana"/>
          <w:color w:val="333333"/>
          <w:spacing w:val="-5"/>
          <w:sz w:val="19"/>
        </w:rPr>
        <w:t xml:space="preserve"> </w:t>
      </w:r>
      <w:r>
        <w:rPr>
          <w:color w:val="333333"/>
          <w:spacing w:val="2"/>
          <w:sz w:val="19"/>
        </w:rPr>
        <w:t>代码的编写及仿真</w:t>
      </w:r>
    </w:p>
    <w:p w14:paraId="067CD026" w14:textId="77777777" w:rsidR="00D44994" w:rsidRDefault="000635D8">
      <w:pPr>
        <w:pStyle w:val="a4"/>
        <w:numPr>
          <w:ilvl w:val="0"/>
          <w:numId w:val="2"/>
        </w:numPr>
        <w:tabs>
          <w:tab w:val="left" w:pos="260"/>
        </w:tabs>
        <w:ind w:hanging="184"/>
        <w:rPr>
          <w:sz w:val="19"/>
        </w:rPr>
      </w:pPr>
      <w:r>
        <w:rPr>
          <w:color w:val="333333"/>
          <w:spacing w:val="-5"/>
          <w:sz w:val="19"/>
        </w:rPr>
        <w:t>负责华云</w:t>
      </w:r>
      <w:r>
        <w:rPr>
          <w:color w:val="333333"/>
          <w:spacing w:val="-5"/>
          <w:sz w:val="19"/>
        </w:rPr>
        <w:t xml:space="preserve"> </w:t>
      </w:r>
      <w:r>
        <w:rPr>
          <w:rFonts w:ascii="Verdana" w:eastAsia="Verdana"/>
          <w:color w:val="333333"/>
          <w:sz w:val="19"/>
        </w:rPr>
        <w:t>HQM</w:t>
      </w:r>
      <w:r>
        <w:rPr>
          <w:rFonts w:ascii="Verdana" w:eastAsia="Verdana"/>
          <w:color w:val="333333"/>
          <w:spacing w:val="-10"/>
          <w:sz w:val="19"/>
        </w:rPr>
        <w:t xml:space="preserve"> </w:t>
      </w:r>
      <w:r>
        <w:rPr>
          <w:color w:val="333333"/>
          <w:spacing w:val="-1"/>
          <w:sz w:val="19"/>
        </w:rPr>
        <w:t>证券、期货快速交易系统</w:t>
      </w:r>
      <w:r>
        <w:rPr>
          <w:color w:val="333333"/>
          <w:spacing w:val="-1"/>
          <w:sz w:val="19"/>
        </w:rPr>
        <w:t xml:space="preserve"> </w:t>
      </w:r>
      <w:r>
        <w:rPr>
          <w:rFonts w:ascii="Verdana" w:eastAsia="Verdana"/>
          <w:color w:val="333333"/>
          <w:sz w:val="19"/>
        </w:rPr>
        <w:t>FPGA</w:t>
      </w:r>
      <w:r>
        <w:rPr>
          <w:rFonts w:ascii="Verdana" w:eastAsia="Verdana"/>
          <w:color w:val="333333"/>
          <w:spacing w:val="-5"/>
          <w:sz w:val="19"/>
        </w:rPr>
        <w:t xml:space="preserve"> </w:t>
      </w:r>
      <w:r>
        <w:rPr>
          <w:color w:val="333333"/>
          <w:spacing w:val="2"/>
          <w:sz w:val="19"/>
        </w:rPr>
        <w:t>硬件调试，以满足所需的功能和性能</w:t>
      </w:r>
    </w:p>
    <w:p w14:paraId="7D49F161" w14:textId="77777777" w:rsidR="00D44994" w:rsidRDefault="000635D8">
      <w:pPr>
        <w:pStyle w:val="a4"/>
        <w:numPr>
          <w:ilvl w:val="0"/>
          <w:numId w:val="2"/>
        </w:numPr>
        <w:tabs>
          <w:tab w:val="left" w:pos="260"/>
        </w:tabs>
        <w:ind w:hanging="184"/>
        <w:rPr>
          <w:sz w:val="19"/>
        </w:rPr>
      </w:pPr>
      <w:r>
        <w:rPr>
          <w:color w:val="333333"/>
          <w:spacing w:val="2"/>
          <w:sz w:val="19"/>
        </w:rPr>
        <w:t>参与相关测试计划以及测试用例的编写及评审</w:t>
      </w:r>
    </w:p>
    <w:p w14:paraId="18BE238E" w14:textId="77777777" w:rsidR="00D44994" w:rsidRDefault="000635D8">
      <w:pPr>
        <w:pStyle w:val="a4"/>
        <w:numPr>
          <w:ilvl w:val="0"/>
          <w:numId w:val="2"/>
        </w:numPr>
        <w:tabs>
          <w:tab w:val="left" w:pos="260"/>
        </w:tabs>
        <w:spacing w:before="86"/>
        <w:ind w:hanging="184"/>
        <w:rPr>
          <w:sz w:val="19"/>
        </w:rPr>
      </w:pPr>
      <w:r>
        <w:rPr>
          <w:color w:val="333333"/>
          <w:spacing w:val="2"/>
          <w:sz w:val="19"/>
        </w:rPr>
        <w:t>配合其他工程师完成模块间、软硬联合调试</w:t>
      </w:r>
    </w:p>
    <w:p w14:paraId="5166C83D" w14:textId="77777777" w:rsidR="00D44994" w:rsidRDefault="000635D8">
      <w:pPr>
        <w:pStyle w:val="a4"/>
        <w:numPr>
          <w:ilvl w:val="0"/>
          <w:numId w:val="2"/>
        </w:numPr>
        <w:tabs>
          <w:tab w:val="left" w:pos="260"/>
        </w:tabs>
        <w:ind w:hanging="184"/>
        <w:rPr>
          <w:sz w:val="19"/>
        </w:rPr>
      </w:pPr>
      <w:r>
        <w:rPr>
          <w:color w:val="333333"/>
          <w:spacing w:val="2"/>
          <w:sz w:val="19"/>
        </w:rPr>
        <w:t>负责产品的接口文档、设计文档、调试报告以及后期专利输出</w:t>
      </w:r>
    </w:p>
    <w:p w14:paraId="6F1CBB34" w14:textId="77777777" w:rsidR="00D44994" w:rsidRDefault="000635D8">
      <w:pPr>
        <w:pStyle w:val="a3"/>
        <w:spacing w:before="176"/>
        <w:ind w:left="76"/>
      </w:pPr>
      <w:r>
        <w:rPr>
          <w:color w:val="333333"/>
        </w:rPr>
        <w:t>主要业绩：</w:t>
      </w:r>
    </w:p>
    <w:p w14:paraId="3C469B13" w14:textId="77777777" w:rsidR="00D44994" w:rsidRDefault="000635D8">
      <w:pPr>
        <w:pStyle w:val="a3"/>
        <w:spacing w:before="85" w:line="324" w:lineRule="auto"/>
        <w:ind w:left="76" w:right="179"/>
      </w:pPr>
      <w:r>
        <w:rPr>
          <w:rFonts w:ascii="Verdana" w:eastAsia="Verdana"/>
          <w:color w:val="333333"/>
        </w:rPr>
        <w:t>1</w:t>
      </w:r>
      <w:r>
        <w:rPr>
          <w:color w:val="333333"/>
        </w:rPr>
        <w:t>、开发深市沪市行情数据多路选优功能，支持行情数据多路输入功能，多路行情数据互补，提升系统稳定性，并成功申请发明专利。</w:t>
      </w:r>
    </w:p>
    <w:p w14:paraId="7BB7F201" w14:textId="77777777" w:rsidR="00D44994" w:rsidRDefault="000635D8">
      <w:pPr>
        <w:pStyle w:val="a3"/>
        <w:spacing w:before="1"/>
        <w:ind w:left="76"/>
      </w:pPr>
      <w:r>
        <w:rPr>
          <w:rFonts w:ascii="Verdana" w:eastAsia="Verdana"/>
          <w:color w:val="333333"/>
        </w:rPr>
        <w:t>2</w:t>
      </w:r>
      <w:r>
        <w:rPr>
          <w:color w:val="333333"/>
        </w:rPr>
        <w:t>、设计基于</w:t>
      </w:r>
      <w:r>
        <w:rPr>
          <w:color w:val="333333"/>
        </w:rPr>
        <w:t xml:space="preserve"> </w:t>
      </w:r>
      <w:r>
        <w:rPr>
          <w:rFonts w:ascii="Verdana" w:eastAsia="Verdana"/>
          <w:color w:val="333333"/>
        </w:rPr>
        <w:t xml:space="preserve">xdma </w:t>
      </w:r>
      <w:r>
        <w:rPr>
          <w:color w:val="333333"/>
        </w:rPr>
        <w:t>的数据传输模块，以满足大量行情数据上下行需求，单侧上行、下行延时在</w:t>
      </w:r>
      <w:r>
        <w:rPr>
          <w:rFonts w:ascii="Verdana" w:eastAsia="Verdana"/>
          <w:color w:val="333333"/>
        </w:rPr>
        <w:t xml:space="preserve">700ns </w:t>
      </w:r>
      <w:r>
        <w:rPr>
          <w:color w:val="333333"/>
        </w:rPr>
        <w:t>。</w:t>
      </w:r>
    </w:p>
    <w:p w14:paraId="5ACC02DA" w14:textId="77777777" w:rsidR="00D44994" w:rsidRDefault="000635D8">
      <w:pPr>
        <w:pStyle w:val="a3"/>
        <w:spacing w:before="86"/>
        <w:ind w:left="76"/>
      </w:pPr>
      <w:r>
        <w:rPr>
          <w:rFonts w:ascii="Verdana" w:eastAsia="Verdana"/>
          <w:color w:val="333333"/>
        </w:rPr>
        <w:t>3</w:t>
      </w:r>
      <w:r>
        <w:rPr>
          <w:color w:val="333333"/>
        </w:rPr>
        <w:t>、</w:t>
      </w:r>
      <w:r>
        <w:rPr>
          <w:color w:val="333333"/>
        </w:rPr>
        <w:t xml:space="preserve"> </w:t>
      </w:r>
      <w:r>
        <w:rPr>
          <w:color w:val="333333"/>
        </w:rPr>
        <w:t>负责设计</w:t>
      </w:r>
      <w:r>
        <w:rPr>
          <w:rFonts w:ascii="Verdana" w:eastAsia="Verdana"/>
          <w:color w:val="333333"/>
        </w:rPr>
        <w:t>32bit</w:t>
      </w:r>
      <w:r>
        <w:rPr>
          <w:color w:val="333333"/>
        </w:rPr>
        <w:t>的</w:t>
      </w:r>
      <w:r>
        <w:rPr>
          <w:rFonts w:ascii="Verdana" w:eastAsia="Verdana"/>
          <w:color w:val="333333"/>
        </w:rPr>
        <w:t>tcp</w:t>
      </w:r>
      <w:r>
        <w:rPr>
          <w:color w:val="333333"/>
        </w:rPr>
        <w:t>镜像报文解析模块和</w:t>
      </w:r>
      <w:r>
        <w:rPr>
          <w:rFonts w:ascii="Verdana" w:eastAsia="Verdana"/>
          <w:color w:val="333333"/>
        </w:rPr>
        <w:t>32bit</w:t>
      </w:r>
      <w:r>
        <w:rPr>
          <w:color w:val="333333"/>
        </w:rPr>
        <w:t>组播镜像报文数据解析模块，分别支持深市</w:t>
      </w:r>
      <w:r>
        <w:rPr>
          <w:rFonts w:ascii="Verdana" w:eastAsia="Verdana"/>
          <w:color w:val="333333"/>
        </w:rPr>
        <w:t>bianry</w:t>
      </w:r>
      <w:r>
        <w:rPr>
          <w:color w:val="333333"/>
        </w:rPr>
        <w:t>协议解析，深市</w:t>
      </w:r>
    </w:p>
    <w:p w14:paraId="5F965403" w14:textId="77777777" w:rsidR="00D44994" w:rsidRDefault="000635D8">
      <w:pPr>
        <w:pStyle w:val="a3"/>
        <w:spacing w:before="85"/>
        <w:ind w:left="76"/>
      </w:pPr>
      <w:r>
        <w:rPr>
          <w:rFonts w:ascii="Verdana" w:eastAsia="Verdana"/>
          <w:color w:val="333333"/>
        </w:rPr>
        <w:t>MDDP</w:t>
      </w:r>
      <w:r>
        <w:rPr>
          <w:color w:val="333333"/>
        </w:rPr>
        <w:t>组播协议解析，提升系统延时性能。</w:t>
      </w:r>
    </w:p>
    <w:p w14:paraId="2521E9BB" w14:textId="77777777" w:rsidR="00D44994" w:rsidRDefault="000635D8">
      <w:pPr>
        <w:pStyle w:val="a3"/>
        <w:spacing w:before="85" w:line="324" w:lineRule="auto"/>
        <w:ind w:left="76" w:right="224"/>
      </w:pPr>
      <w:r>
        <w:rPr>
          <w:rFonts w:ascii="Verdana" w:eastAsia="Verdana"/>
          <w:color w:val="333333"/>
          <w:spacing w:val="-5"/>
        </w:rPr>
        <w:t>4</w:t>
      </w:r>
      <w:r>
        <w:rPr>
          <w:color w:val="333333"/>
          <w:spacing w:val="37"/>
        </w:rPr>
        <w:t>、</w:t>
      </w:r>
      <w:r>
        <w:rPr>
          <w:color w:val="333333"/>
          <w:spacing w:val="37"/>
        </w:rPr>
        <w:t xml:space="preserve"> </w:t>
      </w:r>
      <w:r>
        <w:rPr>
          <w:rFonts w:ascii="Verdana" w:eastAsia="Verdana"/>
          <w:color w:val="333333"/>
          <w:spacing w:val="-5"/>
        </w:rPr>
        <w:t>21</w:t>
      </w:r>
      <w:r>
        <w:rPr>
          <w:color w:val="333333"/>
          <w:spacing w:val="3"/>
        </w:rPr>
        <w:t>年</w:t>
      </w:r>
      <w:r>
        <w:rPr>
          <w:rFonts w:ascii="Verdana" w:eastAsia="Verdana"/>
          <w:color w:val="333333"/>
          <w:spacing w:val="-5"/>
        </w:rPr>
        <w:t>10</w:t>
      </w:r>
      <w:r>
        <w:rPr>
          <w:color w:val="333333"/>
          <w:spacing w:val="3"/>
        </w:rPr>
        <w:t>月和友商</w:t>
      </w:r>
      <w:r>
        <w:rPr>
          <w:rFonts w:ascii="Verdana" w:eastAsia="Verdana"/>
          <w:color w:val="333333"/>
          <w:spacing w:val="-3"/>
        </w:rPr>
        <w:t>poc</w:t>
      </w:r>
      <w:r>
        <w:rPr>
          <w:color w:val="333333"/>
          <w:spacing w:val="3"/>
        </w:rPr>
        <w:t>测试中，华云</w:t>
      </w:r>
      <w:r>
        <w:rPr>
          <w:rFonts w:ascii="Verdana" w:eastAsia="Verdana"/>
          <w:color w:val="333333"/>
        </w:rPr>
        <w:t>HQM</w:t>
      </w:r>
      <w:r>
        <w:rPr>
          <w:color w:val="333333"/>
          <w:spacing w:val="2"/>
        </w:rPr>
        <w:t>证券交易系统完全落于下风，在这种情况下，我主导深市证券系统的优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3"/>
        </w:rPr>
        <w:t>化，通过加班加点不懈努力，仅用一个多月时间，在</w:t>
      </w:r>
      <w:r>
        <w:rPr>
          <w:rFonts w:ascii="Verdana" w:eastAsia="Verdana"/>
          <w:color w:val="333333"/>
          <w:spacing w:val="-5"/>
        </w:rPr>
        <w:t>12</w:t>
      </w:r>
      <w:r>
        <w:rPr>
          <w:color w:val="333333"/>
          <w:spacing w:val="3"/>
        </w:rPr>
        <w:t>月的</w:t>
      </w:r>
      <w:r>
        <w:rPr>
          <w:rFonts w:ascii="Verdana" w:eastAsia="Verdana"/>
          <w:color w:val="333333"/>
          <w:spacing w:val="-3"/>
        </w:rPr>
        <w:t>poc</w:t>
      </w:r>
      <w:r>
        <w:rPr>
          <w:color w:val="333333"/>
          <w:spacing w:val="2"/>
        </w:rPr>
        <w:t>测试中，实现逆转，</w:t>
      </w:r>
      <w:r>
        <w:rPr>
          <w:rFonts w:ascii="Verdana" w:eastAsia="Verdana"/>
          <w:color w:val="333333"/>
        </w:rPr>
        <w:t>HQM</w:t>
      </w:r>
      <w:r>
        <w:rPr>
          <w:color w:val="333333"/>
          <w:spacing w:val="2"/>
        </w:rPr>
        <w:t>证券系统延时性能重新跻身</w:t>
      </w:r>
      <w:r>
        <w:rPr>
          <w:color w:val="333333"/>
          <w:spacing w:val="3"/>
        </w:rPr>
        <w:t>行业前列。项目组也因此获得</w:t>
      </w:r>
      <w:r>
        <w:rPr>
          <w:rFonts w:ascii="Verdana" w:eastAsia="Verdana"/>
          <w:color w:val="333333"/>
          <w:spacing w:val="-5"/>
        </w:rPr>
        <w:t>21</w:t>
      </w:r>
      <w:r>
        <w:rPr>
          <w:color w:val="333333"/>
          <w:spacing w:val="2"/>
        </w:rPr>
        <w:t>年优秀团队。</w:t>
      </w:r>
    </w:p>
    <w:p w14:paraId="21108154" w14:textId="77777777" w:rsidR="00D44994" w:rsidRDefault="00D44994">
      <w:pPr>
        <w:spacing w:line="324" w:lineRule="auto"/>
        <w:sectPr w:rsidR="00D44994">
          <w:type w:val="continuous"/>
          <w:pgSz w:w="11900" w:h="16840"/>
          <w:pgMar w:top="380" w:right="480" w:bottom="280" w:left="480" w:header="720" w:footer="720" w:gutter="0"/>
          <w:cols w:num="2" w:space="720" w:equalWidth="0">
            <w:col w:w="588" w:space="40"/>
            <w:col w:w="10312"/>
          </w:cols>
        </w:sectPr>
      </w:pPr>
    </w:p>
    <w:p w14:paraId="113E378E" w14:textId="77777777" w:rsidR="00D44994" w:rsidRDefault="00D44994">
      <w:pPr>
        <w:pStyle w:val="a3"/>
        <w:spacing w:before="7"/>
        <w:rPr>
          <w:sz w:val="8"/>
        </w:rPr>
      </w:pPr>
    </w:p>
    <w:p w14:paraId="1AE5F35E" w14:textId="77777777" w:rsidR="00D44994" w:rsidRDefault="000635D8">
      <w:pPr>
        <w:tabs>
          <w:tab w:val="left" w:pos="3221"/>
          <w:tab w:val="right" w:pos="10827"/>
        </w:tabs>
        <w:spacing w:before="46"/>
        <w:ind w:left="119"/>
        <w:rPr>
          <w:rFonts w:ascii="PMingLiU" w:eastAsia="PMingLiU"/>
          <w:sz w:val="19"/>
        </w:rPr>
      </w:pPr>
      <w:r>
        <w:rPr>
          <w:rFonts w:ascii="微软雅黑" w:eastAsia="微软雅黑" w:hint="eastAsia"/>
          <w:b/>
          <w:color w:val="333333"/>
          <w:spacing w:val="3"/>
          <w:w w:val="105"/>
        </w:rPr>
        <w:t>深圳市裕明鑫科技有限公</w:t>
      </w:r>
      <w:r>
        <w:rPr>
          <w:rFonts w:ascii="微软雅黑" w:eastAsia="微软雅黑" w:hint="eastAsia"/>
          <w:b/>
          <w:color w:val="333333"/>
          <w:w w:val="105"/>
        </w:rPr>
        <w:t>司</w:t>
      </w:r>
      <w:r>
        <w:rPr>
          <w:rFonts w:ascii="微软雅黑" w:eastAsia="微软雅黑" w:hint="eastAsia"/>
          <w:b/>
          <w:color w:val="333333"/>
          <w:w w:val="105"/>
        </w:rPr>
        <w:tab/>
      </w:r>
      <w:r>
        <w:rPr>
          <w:rFonts w:ascii="PMingLiU" w:eastAsia="PMingLiU" w:hint="eastAsia"/>
          <w:color w:val="333333"/>
          <w:w w:val="110"/>
        </w:rPr>
        <w:t>FPGA</w:t>
      </w:r>
      <w:r>
        <w:rPr>
          <w:rFonts w:ascii="PMingLiU" w:eastAsia="PMingLiU" w:hint="eastAsia"/>
          <w:color w:val="333333"/>
          <w:spacing w:val="3"/>
          <w:w w:val="110"/>
        </w:rPr>
        <w:t>开</w:t>
      </w:r>
      <w:r>
        <w:rPr>
          <w:rFonts w:ascii="PMingLiU" w:eastAsia="PMingLiU" w:hint="eastAsia"/>
          <w:color w:val="333333"/>
          <w:w w:val="110"/>
        </w:rPr>
        <w:t>发</w:t>
      </w:r>
      <w:r>
        <w:rPr>
          <w:rFonts w:ascii="PMingLiU" w:eastAsia="PMingLiU" w:hint="eastAsia"/>
          <w:color w:val="333333"/>
          <w:w w:val="110"/>
        </w:rPr>
        <w:tab/>
      </w:r>
      <w:r>
        <w:rPr>
          <w:rFonts w:ascii="PMingLiU" w:eastAsia="PMingLiU" w:hint="eastAsia"/>
          <w:color w:val="666666"/>
          <w:spacing w:val="-10"/>
          <w:w w:val="110"/>
          <w:sz w:val="19"/>
        </w:rPr>
        <w:t>2019.03-2019.11</w:t>
      </w:r>
    </w:p>
    <w:p w14:paraId="02B61A25" w14:textId="77777777" w:rsidR="00D44994" w:rsidRDefault="00D44994">
      <w:pPr>
        <w:rPr>
          <w:rFonts w:ascii="PMingLiU" w:eastAsia="PMingLiU"/>
          <w:sz w:val="19"/>
        </w:rPr>
        <w:sectPr w:rsidR="00D44994">
          <w:type w:val="continuous"/>
          <w:pgSz w:w="11900" w:h="16840"/>
          <w:pgMar w:top="380" w:right="480" w:bottom="280" w:left="480" w:header="720" w:footer="720" w:gutter="0"/>
          <w:cols w:space="720"/>
        </w:sectPr>
      </w:pPr>
    </w:p>
    <w:p w14:paraId="1F15AB60" w14:textId="77777777" w:rsidR="00D44994" w:rsidRDefault="000635D8">
      <w:pPr>
        <w:spacing w:before="145"/>
        <w:ind w:left="119"/>
        <w:rPr>
          <w:rFonts w:ascii="Trebuchet MS" w:eastAsia="Trebuchet MS"/>
          <w:b/>
          <w:sz w:val="19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3F0F2059" wp14:editId="4258CA8D">
            <wp:simplePos x="0" y="0"/>
            <wp:positionH relativeFrom="page">
              <wp:posOffset>396240</wp:posOffset>
            </wp:positionH>
            <wp:positionV relativeFrom="paragraph">
              <wp:posOffset>106680</wp:posOffset>
            </wp:positionV>
            <wp:extent cx="231140" cy="11811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21" cy="11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  <w:sz w:val="19"/>
        </w:rPr>
        <w:t>内容</w:t>
      </w:r>
      <w:r>
        <w:rPr>
          <w:rFonts w:ascii="Trebuchet MS" w:eastAsia="Trebuchet MS"/>
          <w:b/>
          <w:color w:val="333333"/>
          <w:spacing w:val="-20"/>
          <w:sz w:val="19"/>
        </w:rPr>
        <w:t>:</w:t>
      </w:r>
    </w:p>
    <w:p w14:paraId="1D5C429E" w14:textId="77777777" w:rsidR="00D44994" w:rsidRDefault="00D44994">
      <w:pPr>
        <w:pStyle w:val="a3"/>
        <w:rPr>
          <w:rFonts w:ascii="Trebuchet MS"/>
          <w:b/>
          <w:sz w:val="26"/>
        </w:rPr>
      </w:pPr>
    </w:p>
    <w:p w14:paraId="77746F7A" w14:textId="77777777" w:rsidR="00D44994" w:rsidRDefault="00D44994">
      <w:pPr>
        <w:pStyle w:val="a3"/>
        <w:rPr>
          <w:rFonts w:ascii="Trebuchet MS"/>
          <w:b/>
          <w:sz w:val="26"/>
        </w:rPr>
      </w:pPr>
    </w:p>
    <w:p w14:paraId="48E5917B" w14:textId="77777777" w:rsidR="00D44994" w:rsidRDefault="00D44994">
      <w:pPr>
        <w:pStyle w:val="a3"/>
        <w:rPr>
          <w:rFonts w:ascii="Trebuchet MS"/>
          <w:b/>
          <w:sz w:val="26"/>
        </w:rPr>
      </w:pPr>
    </w:p>
    <w:p w14:paraId="2A0B06C2" w14:textId="77777777" w:rsidR="00D44994" w:rsidRDefault="00D44994">
      <w:pPr>
        <w:pStyle w:val="a3"/>
        <w:spacing w:before="4"/>
        <w:rPr>
          <w:rFonts w:ascii="Trebuchet MS"/>
          <w:b/>
          <w:sz w:val="22"/>
        </w:rPr>
      </w:pPr>
    </w:p>
    <w:p w14:paraId="040F099C" w14:textId="77777777" w:rsidR="00D44994" w:rsidRDefault="000635D8">
      <w:pPr>
        <w:ind w:left="119"/>
        <w:rPr>
          <w:rFonts w:ascii="Trebuchet MS" w:eastAsia="Trebuchet MS"/>
          <w:b/>
          <w:sz w:val="19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635F635B" wp14:editId="5D73759F">
            <wp:simplePos x="0" y="0"/>
            <wp:positionH relativeFrom="page">
              <wp:posOffset>387350</wp:posOffset>
            </wp:positionH>
            <wp:positionV relativeFrom="paragraph">
              <wp:posOffset>15875</wp:posOffset>
            </wp:positionV>
            <wp:extent cx="237490" cy="118745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32" cy="11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  <w:sz w:val="19"/>
        </w:rPr>
        <w:t>业绩</w:t>
      </w:r>
      <w:r>
        <w:rPr>
          <w:rFonts w:ascii="Trebuchet MS" w:eastAsia="Trebuchet MS"/>
          <w:b/>
          <w:color w:val="333333"/>
          <w:spacing w:val="-20"/>
          <w:sz w:val="19"/>
        </w:rPr>
        <w:t>:</w:t>
      </w:r>
    </w:p>
    <w:p w14:paraId="4FF063F0" w14:textId="77777777" w:rsidR="00D44994" w:rsidRDefault="000635D8">
      <w:pPr>
        <w:pStyle w:val="a3"/>
        <w:spacing w:before="145"/>
        <w:ind w:left="76"/>
      </w:pPr>
      <w:r>
        <w:br w:type="column"/>
      </w:r>
      <w:r>
        <w:rPr>
          <w:color w:val="333333"/>
        </w:rPr>
        <w:t>工作职责：</w:t>
      </w:r>
    </w:p>
    <w:p w14:paraId="5436C5DA" w14:textId="77777777" w:rsidR="00D44994" w:rsidRDefault="000635D8">
      <w:pPr>
        <w:pStyle w:val="a4"/>
        <w:numPr>
          <w:ilvl w:val="0"/>
          <w:numId w:val="3"/>
        </w:numPr>
        <w:tabs>
          <w:tab w:val="left" w:pos="260"/>
        </w:tabs>
        <w:ind w:hanging="184"/>
        <w:rPr>
          <w:sz w:val="19"/>
        </w:rPr>
      </w:pPr>
      <w:r>
        <w:rPr>
          <w:color w:val="333333"/>
          <w:spacing w:val="3"/>
          <w:sz w:val="19"/>
        </w:rPr>
        <w:t>完成控制器</w:t>
      </w:r>
      <w:r>
        <w:rPr>
          <w:rFonts w:ascii="Verdana" w:eastAsia="Verdana"/>
          <w:color w:val="333333"/>
          <w:sz w:val="19"/>
        </w:rPr>
        <w:t>FPGA</w:t>
      </w:r>
      <w:r>
        <w:rPr>
          <w:color w:val="333333"/>
          <w:spacing w:val="2"/>
          <w:sz w:val="19"/>
        </w:rPr>
        <w:t>代码的编写。</w:t>
      </w:r>
    </w:p>
    <w:p w14:paraId="545129F7" w14:textId="77777777" w:rsidR="00D44994" w:rsidRDefault="000635D8">
      <w:pPr>
        <w:pStyle w:val="a4"/>
        <w:numPr>
          <w:ilvl w:val="0"/>
          <w:numId w:val="3"/>
        </w:numPr>
        <w:tabs>
          <w:tab w:val="left" w:pos="260"/>
        </w:tabs>
        <w:ind w:hanging="184"/>
        <w:rPr>
          <w:sz w:val="19"/>
        </w:rPr>
      </w:pPr>
      <w:r>
        <w:rPr>
          <w:color w:val="333333"/>
          <w:spacing w:val="2"/>
          <w:sz w:val="19"/>
        </w:rPr>
        <w:t>配合其他工程师进行系统间调试测试，并解决测试中的问题。</w:t>
      </w:r>
    </w:p>
    <w:p w14:paraId="48C3C68A" w14:textId="77777777" w:rsidR="00D44994" w:rsidRDefault="000635D8">
      <w:pPr>
        <w:pStyle w:val="a4"/>
        <w:numPr>
          <w:ilvl w:val="0"/>
          <w:numId w:val="3"/>
        </w:numPr>
        <w:tabs>
          <w:tab w:val="left" w:pos="260"/>
        </w:tabs>
        <w:spacing w:before="86"/>
        <w:ind w:hanging="184"/>
        <w:rPr>
          <w:sz w:val="19"/>
        </w:rPr>
      </w:pPr>
      <w:r>
        <w:rPr>
          <w:color w:val="333333"/>
          <w:spacing w:val="3"/>
          <w:sz w:val="19"/>
        </w:rPr>
        <w:t>对现有控制器</w:t>
      </w:r>
      <w:r>
        <w:rPr>
          <w:rFonts w:ascii="Verdana" w:eastAsia="Verdana"/>
          <w:color w:val="333333"/>
          <w:sz w:val="19"/>
        </w:rPr>
        <w:t>FPGA</w:t>
      </w:r>
      <w:r>
        <w:rPr>
          <w:color w:val="333333"/>
          <w:spacing w:val="2"/>
          <w:sz w:val="19"/>
        </w:rPr>
        <w:t>代码进行维护和更新。</w:t>
      </w:r>
    </w:p>
    <w:p w14:paraId="19A485DC" w14:textId="77777777" w:rsidR="00D44994" w:rsidRDefault="000635D8">
      <w:pPr>
        <w:pStyle w:val="a4"/>
        <w:numPr>
          <w:ilvl w:val="0"/>
          <w:numId w:val="4"/>
        </w:numPr>
        <w:tabs>
          <w:tab w:val="left" w:pos="260"/>
        </w:tabs>
        <w:spacing w:before="175"/>
        <w:ind w:hanging="184"/>
        <w:rPr>
          <w:sz w:val="19"/>
        </w:rPr>
      </w:pPr>
      <w:r>
        <w:rPr>
          <w:color w:val="333333"/>
          <w:spacing w:val="3"/>
          <w:sz w:val="19"/>
        </w:rPr>
        <w:t>优化</w:t>
      </w:r>
      <w:r>
        <w:rPr>
          <w:rFonts w:ascii="Verdana" w:eastAsia="Verdana"/>
          <w:color w:val="333333"/>
          <w:spacing w:val="-4"/>
          <w:sz w:val="19"/>
        </w:rPr>
        <w:t>YM-TX503</w:t>
      </w:r>
      <w:r>
        <w:rPr>
          <w:color w:val="333333"/>
          <w:spacing w:val="3"/>
          <w:sz w:val="19"/>
        </w:rPr>
        <w:t>控制器代码并用于</w:t>
      </w:r>
      <w:r>
        <w:rPr>
          <w:rFonts w:ascii="Verdana" w:eastAsia="Verdana"/>
          <w:color w:val="333333"/>
          <w:spacing w:val="-5"/>
          <w:sz w:val="19"/>
        </w:rPr>
        <w:t>2019</w:t>
      </w:r>
      <w:r>
        <w:rPr>
          <w:color w:val="333333"/>
          <w:spacing w:val="2"/>
          <w:sz w:val="19"/>
        </w:rPr>
        <w:t>广州国际灯光展户外大屏。</w:t>
      </w:r>
    </w:p>
    <w:p w14:paraId="57B007B6" w14:textId="77777777" w:rsidR="00D44994" w:rsidRDefault="000635D8">
      <w:pPr>
        <w:pStyle w:val="a4"/>
        <w:numPr>
          <w:ilvl w:val="0"/>
          <w:numId w:val="4"/>
        </w:numPr>
        <w:tabs>
          <w:tab w:val="left" w:pos="260"/>
        </w:tabs>
        <w:ind w:hanging="184"/>
        <w:rPr>
          <w:sz w:val="19"/>
        </w:rPr>
      </w:pPr>
      <w:r>
        <w:rPr>
          <w:color w:val="333333"/>
          <w:spacing w:val="3"/>
          <w:sz w:val="19"/>
        </w:rPr>
        <w:t>维护和更新</w:t>
      </w:r>
      <w:r>
        <w:rPr>
          <w:rFonts w:ascii="Verdana" w:eastAsia="Verdana"/>
          <w:color w:val="333333"/>
          <w:sz w:val="19"/>
        </w:rPr>
        <w:t>YM-S1</w:t>
      </w:r>
      <w:r>
        <w:rPr>
          <w:color w:val="333333"/>
          <w:spacing w:val="2"/>
          <w:sz w:val="19"/>
        </w:rPr>
        <w:t>控制器用于支持太原、济南的城市的亮化工程。</w:t>
      </w:r>
    </w:p>
    <w:p w14:paraId="1724B333" w14:textId="77777777" w:rsidR="00D44994" w:rsidRDefault="00D44994">
      <w:pPr>
        <w:rPr>
          <w:sz w:val="19"/>
        </w:rPr>
        <w:sectPr w:rsidR="00D44994">
          <w:type w:val="continuous"/>
          <w:pgSz w:w="11900" w:h="16840"/>
          <w:pgMar w:top="380" w:right="480" w:bottom="280" w:left="480" w:header="720" w:footer="720" w:gutter="0"/>
          <w:cols w:num="2" w:space="720" w:equalWidth="0">
            <w:col w:w="588" w:space="40"/>
            <w:col w:w="10312"/>
          </w:cols>
        </w:sectPr>
      </w:pPr>
    </w:p>
    <w:p w14:paraId="75FB7C72" w14:textId="77777777" w:rsidR="00D44994" w:rsidRDefault="00D44994">
      <w:pPr>
        <w:pStyle w:val="a3"/>
        <w:spacing w:before="3"/>
        <w:rPr>
          <w:sz w:val="15"/>
        </w:rPr>
      </w:pPr>
    </w:p>
    <w:p w14:paraId="4BE22836" w14:textId="77777777" w:rsidR="00D44994" w:rsidRDefault="000635D8">
      <w:pPr>
        <w:tabs>
          <w:tab w:val="left" w:pos="4121"/>
          <w:tab w:val="right" w:pos="10827"/>
        </w:tabs>
        <w:spacing w:before="46"/>
        <w:ind w:left="119"/>
        <w:rPr>
          <w:rFonts w:ascii="PMingLiU" w:eastAsia="PMingLiU"/>
          <w:sz w:val="19"/>
        </w:rPr>
      </w:pPr>
      <w:r>
        <w:rPr>
          <w:rFonts w:ascii="微软雅黑" w:eastAsia="微软雅黑" w:hint="eastAsia"/>
          <w:b/>
          <w:color w:val="333333"/>
          <w:spacing w:val="3"/>
        </w:rPr>
        <w:t>软通动力信息技术（集团）有限公</w:t>
      </w:r>
      <w:r>
        <w:rPr>
          <w:rFonts w:ascii="微软雅黑" w:eastAsia="微软雅黑" w:hint="eastAsia"/>
          <w:b/>
          <w:color w:val="333333"/>
        </w:rPr>
        <w:t>司</w:t>
      </w:r>
      <w:r>
        <w:rPr>
          <w:rFonts w:ascii="微软雅黑" w:eastAsia="微软雅黑" w:hint="eastAsia"/>
          <w:b/>
          <w:color w:val="333333"/>
        </w:rPr>
        <w:tab/>
      </w:r>
      <w:r>
        <w:rPr>
          <w:rFonts w:ascii="PMingLiU" w:eastAsia="PMingLiU" w:hint="eastAsia"/>
          <w:color w:val="333333"/>
          <w:spacing w:val="3"/>
          <w:w w:val="110"/>
        </w:rPr>
        <w:t>硬件测</w:t>
      </w:r>
      <w:r>
        <w:rPr>
          <w:rFonts w:ascii="PMingLiU" w:eastAsia="PMingLiU" w:hint="eastAsia"/>
          <w:color w:val="333333"/>
          <w:w w:val="110"/>
        </w:rPr>
        <w:t>试</w:t>
      </w:r>
      <w:r>
        <w:rPr>
          <w:rFonts w:ascii="PMingLiU" w:eastAsia="PMingLiU" w:hint="eastAsia"/>
          <w:color w:val="333333"/>
          <w:w w:val="110"/>
        </w:rPr>
        <w:tab/>
      </w:r>
      <w:r>
        <w:rPr>
          <w:rFonts w:ascii="PMingLiU" w:eastAsia="PMingLiU" w:hint="eastAsia"/>
          <w:color w:val="666666"/>
          <w:spacing w:val="-8"/>
          <w:w w:val="110"/>
          <w:sz w:val="19"/>
        </w:rPr>
        <w:t>2018.04-2019.03</w:t>
      </w:r>
    </w:p>
    <w:p w14:paraId="3E2D70C4" w14:textId="77777777" w:rsidR="00D44994" w:rsidRDefault="00D44994">
      <w:pPr>
        <w:rPr>
          <w:rFonts w:ascii="PMingLiU" w:eastAsia="PMingLiU"/>
          <w:sz w:val="19"/>
        </w:rPr>
        <w:sectPr w:rsidR="00D44994">
          <w:type w:val="continuous"/>
          <w:pgSz w:w="11900" w:h="16840"/>
          <w:pgMar w:top="380" w:right="480" w:bottom="280" w:left="480" w:header="720" w:footer="720" w:gutter="0"/>
          <w:cols w:space="720"/>
        </w:sectPr>
      </w:pPr>
    </w:p>
    <w:p w14:paraId="704BDE2D" w14:textId="77777777" w:rsidR="00D44994" w:rsidRDefault="000635D8">
      <w:pPr>
        <w:spacing w:before="144"/>
        <w:ind w:left="119"/>
        <w:rPr>
          <w:rFonts w:ascii="Trebuchet MS" w:eastAsia="Trebuchet MS"/>
          <w:b/>
          <w:sz w:val="19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31742D41" wp14:editId="50F8DDF2">
            <wp:simplePos x="0" y="0"/>
            <wp:positionH relativeFrom="page">
              <wp:posOffset>396240</wp:posOffset>
            </wp:positionH>
            <wp:positionV relativeFrom="paragraph">
              <wp:posOffset>106045</wp:posOffset>
            </wp:positionV>
            <wp:extent cx="231140" cy="118110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21" cy="11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  <w:w w:val="105"/>
          <w:sz w:val="19"/>
        </w:rPr>
        <w:t>内容</w:t>
      </w:r>
      <w:r>
        <w:rPr>
          <w:rFonts w:ascii="Trebuchet MS" w:eastAsia="Trebuchet MS"/>
          <w:b/>
          <w:color w:val="333333"/>
          <w:spacing w:val="-20"/>
          <w:w w:val="105"/>
          <w:sz w:val="19"/>
        </w:rPr>
        <w:t>:</w:t>
      </w:r>
    </w:p>
    <w:p w14:paraId="29974F6C" w14:textId="77777777" w:rsidR="00D44994" w:rsidRDefault="000635D8">
      <w:pPr>
        <w:pStyle w:val="a3"/>
        <w:spacing w:before="144"/>
        <w:ind w:left="76"/>
      </w:pPr>
      <w:r>
        <w:br w:type="column"/>
      </w:r>
      <w:r>
        <w:rPr>
          <w:color w:val="333333"/>
        </w:rPr>
        <w:t>硬件测试工程师职责：</w:t>
      </w:r>
    </w:p>
    <w:p w14:paraId="2CCEAB71" w14:textId="77777777" w:rsidR="00D44994" w:rsidRDefault="000635D8">
      <w:pPr>
        <w:pStyle w:val="a3"/>
        <w:spacing w:before="86"/>
        <w:ind w:left="76"/>
      </w:pPr>
      <w:r>
        <w:rPr>
          <w:color w:val="333333"/>
        </w:rPr>
        <w:t>作为华为骨干路由器产品合作方硬件测试工程师，主要负责华为骨干路由器各类产品的研发测试。</w:t>
      </w:r>
    </w:p>
    <w:p w14:paraId="0F93D34A" w14:textId="77777777" w:rsidR="00D44994" w:rsidRDefault="00D44994">
      <w:pPr>
        <w:sectPr w:rsidR="00D44994">
          <w:type w:val="continuous"/>
          <w:pgSz w:w="11900" w:h="16840"/>
          <w:pgMar w:top="380" w:right="480" w:bottom="280" w:left="480" w:header="720" w:footer="720" w:gutter="0"/>
          <w:cols w:num="2" w:space="720" w:equalWidth="0">
            <w:col w:w="588" w:space="40"/>
            <w:col w:w="10312"/>
          </w:cols>
        </w:sectPr>
      </w:pPr>
    </w:p>
    <w:p w14:paraId="351D6B11" w14:textId="77777777" w:rsidR="00D44994" w:rsidRDefault="000635D8">
      <w:pPr>
        <w:pStyle w:val="a3"/>
        <w:spacing w:before="95"/>
        <w:ind w:left="704"/>
      </w:pPr>
      <w:r>
        <w:rPr>
          <w:rFonts w:ascii="Verdana" w:eastAsia="Verdana"/>
          <w:color w:val="333333"/>
        </w:rPr>
        <w:lastRenderedPageBreak/>
        <w:t>1</w:t>
      </w:r>
      <w:r>
        <w:rPr>
          <w:color w:val="333333"/>
        </w:rPr>
        <w:t>、可靠性测试，保证路由器产品在大流量，极端环境下的可靠性和稳定性。</w:t>
      </w:r>
    </w:p>
    <w:p w14:paraId="44A132F5" w14:textId="77777777" w:rsidR="00D44994" w:rsidRDefault="000635D8">
      <w:pPr>
        <w:pStyle w:val="a3"/>
        <w:spacing w:before="85" w:line="324" w:lineRule="auto"/>
        <w:ind w:left="704" w:right="179"/>
      </w:pPr>
      <w:r>
        <w:rPr>
          <w:rFonts w:ascii="Verdana" w:eastAsia="Verdana"/>
          <w:color w:val="333333"/>
        </w:rPr>
        <w:t>2</w:t>
      </w:r>
      <w:r>
        <w:rPr>
          <w:color w:val="333333"/>
        </w:rPr>
        <w:t>、系统测试，不仅保证设备上所有功能符合设计目的，又要找出设计中不合理的地方，对齐优化方案，测试结束刷新具有可继承性的测试用例。</w:t>
      </w:r>
    </w:p>
    <w:p w14:paraId="772CBB4A" w14:textId="77777777" w:rsidR="00D44994" w:rsidRDefault="000635D8">
      <w:pPr>
        <w:pStyle w:val="a3"/>
        <w:spacing w:before="1"/>
        <w:ind w:left="704"/>
      </w:pPr>
      <w:r>
        <w:rPr>
          <w:rFonts w:ascii="Verdana" w:eastAsia="Verdana"/>
          <w:color w:val="333333"/>
        </w:rPr>
        <w:t>3</w:t>
      </w:r>
      <w:r>
        <w:rPr>
          <w:color w:val="333333"/>
        </w:rPr>
        <w:t>、整机测试，和产线对接，确保设备功能的完备性。</w:t>
      </w:r>
    </w:p>
    <w:p w14:paraId="0A1A015E" w14:textId="77777777" w:rsidR="00D44994" w:rsidRDefault="000635D8">
      <w:pPr>
        <w:pStyle w:val="a3"/>
        <w:spacing w:before="86"/>
        <w:ind w:left="704"/>
      </w:pPr>
      <w:r>
        <w:rPr>
          <w:rFonts w:ascii="Verdana" w:eastAsia="Verdana"/>
          <w:color w:val="333333"/>
        </w:rPr>
        <w:t>4</w:t>
      </w:r>
      <w:r>
        <w:rPr>
          <w:color w:val="333333"/>
        </w:rPr>
        <w:t>、替代测试，降成本，增加设备部件的可选择性。</w:t>
      </w:r>
    </w:p>
    <w:p w14:paraId="22B333D0" w14:textId="77777777" w:rsidR="00D44994" w:rsidRDefault="000635D8">
      <w:pPr>
        <w:pStyle w:val="a3"/>
        <w:spacing w:before="85"/>
        <w:ind w:left="704"/>
      </w:pPr>
      <w:r>
        <w:rPr>
          <w:rFonts w:ascii="Verdana" w:eastAsia="Verdana"/>
          <w:color w:val="333333"/>
        </w:rPr>
        <w:t>5</w:t>
      </w:r>
      <w:r>
        <w:rPr>
          <w:color w:val="333333"/>
        </w:rPr>
        <w:t>、集采筛选测试，为了把最好的产品呈现给客户，严格把好产品质量第一关。</w:t>
      </w:r>
    </w:p>
    <w:p w14:paraId="4FD78309" w14:textId="77777777" w:rsidR="00D44994" w:rsidRDefault="00D44994">
      <w:pPr>
        <w:pStyle w:val="a3"/>
        <w:rPr>
          <w:sz w:val="20"/>
        </w:rPr>
      </w:pPr>
    </w:p>
    <w:p w14:paraId="19CACD42" w14:textId="1D840F32" w:rsidR="00D44994" w:rsidRDefault="00864A45">
      <w:pPr>
        <w:pStyle w:val="a3"/>
        <w:spacing w:before="2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66763C1" wp14:editId="652A296C">
                <wp:simplePos x="0" y="0"/>
                <wp:positionH relativeFrom="page">
                  <wp:posOffset>384810</wp:posOffset>
                </wp:positionH>
                <wp:positionV relativeFrom="paragraph">
                  <wp:posOffset>147955</wp:posOffset>
                </wp:positionV>
                <wp:extent cx="599440" cy="208915"/>
                <wp:effectExtent l="0" t="0" r="0" b="0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" cy="208915"/>
                          <a:chOff x="607" y="233"/>
                          <a:chExt cx="944" cy="329"/>
                        </a:xfrm>
                      </wpg:grpSpPr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" y="283"/>
                            <a:ext cx="944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06" y="233"/>
                            <a:ext cx="944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6E6DD" w14:textId="77777777" w:rsidR="00D44994" w:rsidRDefault="000635D8">
                              <w:pPr>
                                <w:spacing w:before="11"/>
                                <w:ind w:left="-8" w:right="-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2"/>
                                  <w:w w:val="95"/>
                                  <w:sz w:val="24"/>
                                </w:rPr>
                                <w:t>项目经历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763C1" id="Group 13" o:spid="_x0000_s1032" style="position:absolute;margin-left:30.3pt;margin-top:11.65pt;width:47.2pt;height:16.45pt;z-index:-251645952;mso-position-horizontal-relative:page" coordorigin="607,233" coordsize="944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">
                <v:shape id="Picture 14" o:spid="_x0000_s1033" type="#_x0000_t75" style="position:absolute;left:606;top:283;width:944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">
                  <v:imagedata r:id="rId15" o:title=""/>
                </v:shape>
                <v:shape id="Text Box 15" o:spid="_x0000_s1034" type="#_x0000_t202" style="position:absolute;left:606;top:233;width:944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236E6DD" w14:textId="77777777" w:rsidR="00D44994" w:rsidRDefault="000635D8">
                        <w:pPr>
                          <w:spacing w:before="11"/>
                          <w:ind w:left="-8" w:right="-15"/>
                          <w:rPr>
                            <w:sz w:val="24"/>
                          </w:rPr>
                        </w:pPr>
                        <w:r>
                          <w:rPr>
                            <w:spacing w:val="2"/>
                            <w:w w:val="95"/>
                            <w:sz w:val="24"/>
                          </w:rPr>
                          <w:t>项目经历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76AD0F5" wp14:editId="77A3B963">
                <wp:simplePos x="0" y="0"/>
                <wp:positionH relativeFrom="page">
                  <wp:posOffset>380365</wp:posOffset>
                </wp:positionH>
                <wp:positionV relativeFrom="paragraph">
                  <wp:posOffset>455295</wp:posOffset>
                </wp:positionV>
                <wp:extent cx="6795135" cy="0"/>
                <wp:effectExtent l="0" t="0" r="0" b="0"/>
                <wp:wrapTopAndBottom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5135" cy="0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81510" id="Line 16" o:spid="_x0000_s1026" style="position:absolute;left:0;text-align:lef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95pt,35.85pt" to="56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" strokecolor="#ccc" strokeweight=".26436mm">
                <w10:wrap type="topAndBottom" anchorx="page"/>
              </v:line>
            </w:pict>
          </mc:Fallback>
        </mc:AlternateContent>
      </w:r>
    </w:p>
    <w:p w14:paraId="1431206A" w14:textId="77777777" w:rsidR="00D44994" w:rsidRDefault="00D44994">
      <w:pPr>
        <w:pStyle w:val="a3"/>
        <w:spacing w:before="2"/>
        <w:rPr>
          <w:sz w:val="6"/>
        </w:rPr>
      </w:pPr>
    </w:p>
    <w:p w14:paraId="3BB54844" w14:textId="77777777" w:rsidR="00D44994" w:rsidRDefault="00D44994">
      <w:pPr>
        <w:pStyle w:val="a3"/>
        <w:rPr>
          <w:sz w:val="20"/>
        </w:rPr>
      </w:pPr>
    </w:p>
    <w:p w14:paraId="34A236AA" w14:textId="5D5952A1" w:rsidR="00D44994" w:rsidRDefault="00864A45">
      <w:pPr>
        <w:pStyle w:val="a3"/>
        <w:spacing w:before="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57DF2BEE" wp14:editId="4A4BE9E8">
                <wp:simplePos x="0" y="0"/>
                <wp:positionH relativeFrom="page">
                  <wp:posOffset>382270</wp:posOffset>
                </wp:positionH>
                <wp:positionV relativeFrom="paragraph">
                  <wp:posOffset>181610</wp:posOffset>
                </wp:positionV>
                <wp:extent cx="601980" cy="208915"/>
                <wp:effectExtent l="0" t="0" r="0" b="0"/>
                <wp:wrapTopAndBottom/>
                <wp:docPr id="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208915"/>
                          <a:chOff x="602" y="287"/>
                          <a:chExt cx="948" cy="329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" y="332"/>
                            <a:ext cx="948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02" y="286"/>
                            <a:ext cx="948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5F110" w14:textId="77777777" w:rsidR="00D44994" w:rsidRDefault="000635D8">
                              <w:pPr>
                                <w:spacing w:before="11"/>
                                <w:ind w:left="-3" w:right="-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2"/>
                                  <w:w w:val="95"/>
                                  <w:sz w:val="24"/>
                                </w:rPr>
                                <w:t>教育经历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F2BEE" id="Group 17" o:spid="_x0000_s1035" style="position:absolute;margin-left:30.1pt;margin-top:14.3pt;width:47.4pt;height:16.45pt;z-index:-251643904;mso-position-horizontal-relative:page" coordorigin="602,287" coordsize="948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">
                <v:shape id="Picture 18" o:spid="_x0000_s1036" type="#_x0000_t75" style="position:absolute;left:602;top:332;width:948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">
                  <v:imagedata r:id="rId17" o:title=""/>
                </v:shape>
                <v:shape id="Text Box 19" o:spid="_x0000_s1037" type="#_x0000_t202" style="position:absolute;left:602;top:286;width:948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935F110" w14:textId="77777777" w:rsidR="00D44994" w:rsidRDefault="000635D8">
                        <w:pPr>
                          <w:spacing w:before="11"/>
                          <w:ind w:left="-3" w:right="-15"/>
                          <w:rPr>
                            <w:sz w:val="24"/>
                          </w:rPr>
                        </w:pPr>
                        <w:r>
                          <w:rPr>
                            <w:spacing w:val="2"/>
                            <w:w w:val="95"/>
                            <w:sz w:val="24"/>
                          </w:rPr>
                          <w:t>教育经历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7A53D14" wp14:editId="5E64977B">
                <wp:simplePos x="0" y="0"/>
                <wp:positionH relativeFrom="page">
                  <wp:posOffset>380365</wp:posOffset>
                </wp:positionH>
                <wp:positionV relativeFrom="paragraph">
                  <wp:posOffset>488950</wp:posOffset>
                </wp:positionV>
                <wp:extent cx="6795135" cy="0"/>
                <wp:effectExtent l="0" t="0" r="0" b="0"/>
                <wp:wrapTopAndBottom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5135" cy="0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AA3BE" id="Line 20" o:spid="_x0000_s1026" style="position:absolute;left:0;text-align:lef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95pt,38.5pt" to="56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" strokecolor="#ccc" strokeweight=".26436mm">
                <w10:wrap type="topAndBottom" anchorx="page"/>
              </v:line>
            </w:pict>
          </mc:Fallback>
        </mc:AlternateContent>
      </w:r>
    </w:p>
    <w:p w14:paraId="4E17E90E" w14:textId="77777777" w:rsidR="00D44994" w:rsidRDefault="00D44994">
      <w:pPr>
        <w:pStyle w:val="a3"/>
        <w:spacing w:before="2"/>
        <w:rPr>
          <w:sz w:val="6"/>
        </w:rPr>
      </w:pPr>
    </w:p>
    <w:p w14:paraId="06549B00" w14:textId="77777777" w:rsidR="00D44994" w:rsidRDefault="000635D8">
      <w:pPr>
        <w:tabs>
          <w:tab w:val="left" w:pos="1408"/>
          <w:tab w:val="left" w:pos="2247"/>
          <w:tab w:val="right" w:pos="10827"/>
        </w:tabs>
        <w:spacing w:before="55"/>
        <w:ind w:left="119"/>
        <w:rPr>
          <w:rFonts w:ascii="PMingLiU" w:eastAsia="PMingLiU"/>
          <w:sz w:val="19"/>
        </w:rPr>
      </w:pPr>
      <w:r>
        <w:rPr>
          <w:rFonts w:ascii="微软雅黑" w:eastAsia="微软雅黑" w:hint="eastAsia"/>
          <w:b/>
          <w:color w:val="333333"/>
          <w:spacing w:val="3"/>
          <w:w w:val="110"/>
        </w:rPr>
        <w:t>广西大</w:t>
      </w:r>
      <w:r>
        <w:rPr>
          <w:rFonts w:ascii="微软雅黑" w:eastAsia="微软雅黑" w:hint="eastAsia"/>
          <w:b/>
          <w:color w:val="333333"/>
          <w:w w:val="110"/>
        </w:rPr>
        <w:t>学</w:t>
      </w:r>
      <w:r>
        <w:rPr>
          <w:rFonts w:ascii="微软雅黑" w:eastAsia="微软雅黑" w:hint="eastAsia"/>
          <w:b/>
          <w:color w:val="333333"/>
          <w:w w:val="110"/>
        </w:rPr>
        <w:tab/>
      </w:r>
      <w:r>
        <w:rPr>
          <w:rFonts w:ascii="PMingLiU" w:eastAsia="PMingLiU" w:hint="eastAsia"/>
          <w:color w:val="333333"/>
          <w:spacing w:val="3"/>
          <w:w w:val="110"/>
        </w:rPr>
        <w:t>本</w:t>
      </w:r>
      <w:r>
        <w:rPr>
          <w:rFonts w:ascii="PMingLiU" w:eastAsia="PMingLiU" w:hint="eastAsia"/>
          <w:color w:val="333333"/>
          <w:w w:val="110"/>
        </w:rPr>
        <w:t>科</w:t>
      </w:r>
      <w:r>
        <w:rPr>
          <w:rFonts w:ascii="PMingLiU" w:eastAsia="PMingLiU" w:hint="eastAsia"/>
          <w:color w:val="333333"/>
          <w:w w:val="110"/>
        </w:rPr>
        <w:tab/>
      </w:r>
      <w:r>
        <w:rPr>
          <w:rFonts w:ascii="PMingLiU" w:eastAsia="PMingLiU" w:hint="eastAsia"/>
          <w:color w:val="333333"/>
          <w:spacing w:val="3"/>
          <w:w w:val="110"/>
        </w:rPr>
        <w:t>通信工</w:t>
      </w:r>
      <w:r>
        <w:rPr>
          <w:rFonts w:ascii="PMingLiU" w:eastAsia="PMingLiU" w:hint="eastAsia"/>
          <w:color w:val="333333"/>
          <w:w w:val="110"/>
        </w:rPr>
        <w:t>程</w:t>
      </w:r>
      <w:r>
        <w:rPr>
          <w:rFonts w:ascii="PMingLiU" w:eastAsia="PMingLiU" w:hint="eastAsia"/>
          <w:color w:val="333333"/>
          <w:w w:val="110"/>
        </w:rPr>
        <w:tab/>
      </w:r>
      <w:r>
        <w:rPr>
          <w:rFonts w:ascii="PMingLiU" w:eastAsia="PMingLiU" w:hint="eastAsia"/>
          <w:color w:val="666666"/>
          <w:spacing w:val="-6"/>
          <w:w w:val="110"/>
          <w:sz w:val="19"/>
        </w:rPr>
        <w:t>2014-2018</w:t>
      </w:r>
    </w:p>
    <w:sectPr w:rsidR="00D44994">
      <w:pgSz w:w="11900" w:h="16840"/>
      <w:pgMar w:top="220" w:right="48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8380" w14:textId="77777777" w:rsidR="000635D8" w:rsidRDefault="000635D8">
      <w:r>
        <w:separator/>
      </w:r>
    </w:p>
  </w:endnote>
  <w:endnote w:type="continuationSeparator" w:id="0">
    <w:p w14:paraId="0CA7845C" w14:textId="77777777" w:rsidR="000635D8" w:rsidRDefault="0006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BDD1F" w14:textId="77777777" w:rsidR="000635D8" w:rsidRDefault="000635D8">
      <w:r>
        <w:separator/>
      </w:r>
    </w:p>
  </w:footnote>
  <w:footnote w:type="continuationSeparator" w:id="0">
    <w:p w14:paraId="4F46BF81" w14:textId="77777777" w:rsidR="000635D8" w:rsidRDefault="00063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259" w:hanging="183"/>
        <w:jc w:val="left"/>
      </w:pPr>
      <w:rPr>
        <w:rFonts w:ascii="Verdana" w:eastAsia="Verdana" w:hAnsi="Verdana" w:cs="Verdana" w:hint="default"/>
        <w:color w:val="333333"/>
        <w:spacing w:val="-5"/>
        <w:w w:val="89"/>
        <w:sz w:val="17"/>
        <w:szCs w:val="17"/>
        <w:lang w:val="pt-PT" w:eastAsia="pt-PT" w:bidi="pt-PT"/>
      </w:rPr>
    </w:lvl>
    <w:lvl w:ilvl="1">
      <w:numFmt w:val="bullet"/>
      <w:lvlText w:val="•"/>
      <w:lvlJc w:val="left"/>
      <w:pPr>
        <w:ind w:left="1265" w:hanging="183"/>
      </w:pPr>
      <w:rPr>
        <w:rFonts w:hint="default"/>
        <w:lang w:val="pt-PT" w:eastAsia="pt-PT" w:bidi="pt-PT"/>
      </w:rPr>
    </w:lvl>
    <w:lvl w:ilvl="2">
      <w:numFmt w:val="bullet"/>
      <w:lvlText w:val="•"/>
      <w:lvlJc w:val="left"/>
      <w:pPr>
        <w:ind w:left="2270" w:hanging="18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75" w:hanging="18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80" w:hanging="18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6" w:hanging="18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91" w:hanging="18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96" w:hanging="18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01" w:hanging="183"/>
      </w:pPr>
      <w:rPr>
        <w:rFonts w:hint="default"/>
        <w:lang w:val="pt-PT" w:eastAsia="pt-PT" w:bidi="pt-PT"/>
      </w:rPr>
    </w:lvl>
  </w:abstractNum>
  <w:abstractNum w:abstractNumId="1" w15:restartNumberingAfterBreak="0">
    <w:nsid w:val="CF092B84"/>
    <w:multiLevelType w:val="multilevel"/>
    <w:tmpl w:val="CF092B84"/>
    <w:lvl w:ilvl="0">
      <w:start w:val="3"/>
      <w:numFmt w:val="decimal"/>
      <w:lvlText w:val="%1."/>
      <w:lvlJc w:val="left"/>
      <w:pPr>
        <w:ind w:left="259" w:hanging="183"/>
        <w:jc w:val="left"/>
      </w:pPr>
      <w:rPr>
        <w:rFonts w:ascii="Verdana" w:eastAsia="Verdana" w:hAnsi="Verdana" w:cs="Verdana" w:hint="default"/>
        <w:color w:val="333333"/>
        <w:spacing w:val="-5"/>
        <w:w w:val="89"/>
        <w:sz w:val="17"/>
        <w:szCs w:val="17"/>
        <w:lang w:val="pt-PT" w:eastAsia="pt-PT" w:bidi="pt-PT"/>
      </w:rPr>
    </w:lvl>
    <w:lvl w:ilvl="1">
      <w:numFmt w:val="bullet"/>
      <w:lvlText w:val="•"/>
      <w:lvlJc w:val="left"/>
      <w:pPr>
        <w:ind w:left="1265" w:hanging="183"/>
      </w:pPr>
      <w:rPr>
        <w:rFonts w:hint="default"/>
        <w:lang w:val="pt-PT" w:eastAsia="pt-PT" w:bidi="pt-PT"/>
      </w:rPr>
    </w:lvl>
    <w:lvl w:ilvl="2">
      <w:numFmt w:val="bullet"/>
      <w:lvlText w:val="•"/>
      <w:lvlJc w:val="left"/>
      <w:pPr>
        <w:ind w:left="2270" w:hanging="18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75" w:hanging="18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80" w:hanging="18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6" w:hanging="18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91" w:hanging="18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96" w:hanging="18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01" w:hanging="183"/>
      </w:pPr>
      <w:rPr>
        <w:rFonts w:hint="default"/>
        <w:lang w:val="pt-PT" w:eastAsia="pt-PT" w:bidi="pt-PT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59" w:hanging="183"/>
        <w:jc w:val="left"/>
      </w:pPr>
      <w:rPr>
        <w:rFonts w:ascii="Verdana" w:eastAsia="Verdana" w:hAnsi="Verdana" w:cs="Verdana" w:hint="default"/>
        <w:color w:val="333333"/>
        <w:spacing w:val="-5"/>
        <w:w w:val="89"/>
        <w:sz w:val="17"/>
        <w:szCs w:val="17"/>
        <w:lang w:val="pt-PT" w:eastAsia="pt-PT" w:bidi="pt-PT"/>
      </w:rPr>
    </w:lvl>
    <w:lvl w:ilvl="1">
      <w:numFmt w:val="bullet"/>
      <w:lvlText w:val="•"/>
      <w:lvlJc w:val="left"/>
      <w:pPr>
        <w:ind w:left="1265" w:hanging="183"/>
      </w:pPr>
      <w:rPr>
        <w:rFonts w:hint="default"/>
        <w:lang w:val="pt-PT" w:eastAsia="pt-PT" w:bidi="pt-PT"/>
      </w:rPr>
    </w:lvl>
    <w:lvl w:ilvl="2">
      <w:numFmt w:val="bullet"/>
      <w:lvlText w:val="•"/>
      <w:lvlJc w:val="left"/>
      <w:pPr>
        <w:ind w:left="2270" w:hanging="18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75" w:hanging="18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80" w:hanging="18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6" w:hanging="18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91" w:hanging="18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96" w:hanging="18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01" w:hanging="183"/>
      </w:pPr>
      <w:rPr>
        <w:rFonts w:hint="default"/>
        <w:lang w:val="pt-PT" w:eastAsia="pt-PT" w:bidi="pt-PT"/>
      </w:rPr>
    </w:lvl>
  </w:abstractNum>
  <w:abstractNum w:abstractNumId="3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259" w:hanging="183"/>
        <w:jc w:val="left"/>
      </w:pPr>
      <w:rPr>
        <w:rFonts w:ascii="Verdana" w:eastAsia="Verdana" w:hAnsi="Verdana" w:cs="Verdana" w:hint="default"/>
        <w:color w:val="333333"/>
        <w:spacing w:val="-5"/>
        <w:w w:val="89"/>
        <w:sz w:val="17"/>
        <w:szCs w:val="17"/>
        <w:lang w:val="pt-PT" w:eastAsia="pt-PT" w:bidi="pt-PT"/>
      </w:rPr>
    </w:lvl>
    <w:lvl w:ilvl="1">
      <w:numFmt w:val="bullet"/>
      <w:lvlText w:val="•"/>
      <w:lvlJc w:val="left"/>
      <w:pPr>
        <w:ind w:left="1265" w:hanging="183"/>
      </w:pPr>
      <w:rPr>
        <w:rFonts w:hint="default"/>
        <w:lang w:val="pt-PT" w:eastAsia="pt-PT" w:bidi="pt-PT"/>
      </w:rPr>
    </w:lvl>
    <w:lvl w:ilvl="2">
      <w:numFmt w:val="bullet"/>
      <w:lvlText w:val="•"/>
      <w:lvlJc w:val="left"/>
      <w:pPr>
        <w:ind w:left="2270" w:hanging="18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75" w:hanging="18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80" w:hanging="18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6" w:hanging="18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91" w:hanging="18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96" w:hanging="18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01" w:hanging="183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MzNDcyOTY3NGYyNTJjNzBiMzdlYWU1OTBlYmEzZDQifQ=="/>
  </w:docVars>
  <w:rsids>
    <w:rsidRoot w:val="00D44994"/>
    <w:rsid w:val="000635D8"/>
    <w:rsid w:val="00864A45"/>
    <w:rsid w:val="00B336B5"/>
    <w:rsid w:val="00D44994"/>
    <w:rsid w:val="35EC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A4FF3"/>
  <w15:docId w15:val="{07E519E6-5782-41EE-87E7-A1DD58D8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pt-PT" w:eastAsia="pt-PT" w:bidi="pt-PT"/>
    </w:rPr>
  </w:style>
  <w:style w:type="paragraph" w:styleId="1">
    <w:name w:val="heading 1"/>
    <w:basedOn w:val="a"/>
    <w:next w:val="a"/>
    <w:uiPriority w:val="1"/>
    <w:qFormat/>
    <w:pPr>
      <w:spacing w:before="1"/>
      <w:ind w:left="119"/>
      <w:outlineLvl w:val="0"/>
    </w:pPr>
    <w:rPr>
      <w:rFonts w:ascii="PMingLiU" w:eastAsia="PMingLiU" w:hAnsi="PMingLiU" w:cs="PMingLiU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85"/>
      <w:ind w:left="259" w:hanging="1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864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64A45"/>
    <w:rPr>
      <w:rFonts w:ascii="宋体" w:eastAsia="宋体" w:hAnsi="宋体" w:cs="宋体"/>
      <w:sz w:val="18"/>
      <w:szCs w:val="18"/>
      <w:lang w:val="pt-PT" w:eastAsia="pt-PT" w:bidi="pt-PT"/>
    </w:rPr>
  </w:style>
  <w:style w:type="paragraph" w:styleId="a7">
    <w:name w:val="footer"/>
    <w:basedOn w:val="a"/>
    <w:link w:val="a8"/>
    <w:rsid w:val="00864A4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64A45"/>
    <w:rPr>
      <w:rFonts w:ascii="宋体" w:eastAsia="宋体" w:hAnsi="宋体" w:cs="宋体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837126368@qq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2"/>
    <customShpInfo spid="_x0000_s1034"/>
    <customShpInfo spid="_x0000_s1035"/>
    <customShpInfo spid="_x0000_s1033"/>
    <customShpInfo spid="_x0000_s1036"/>
    <customShpInfo spid="_x0000_s1038"/>
    <customShpInfo spid="_x0000_s1039"/>
    <customShpInfo spid="_x0000_s1037"/>
    <customShpInfo spid="_x0000_s1040"/>
    <customShpInfo spid="_x0000_s1042"/>
    <customShpInfo spid="_x0000_s1043"/>
    <customShpInfo spid="_x0000_s1041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直聘简历</dc:title>
  <dc:creator>Administrator</dc:creator>
  <cp:lastModifiedBy>g04965 -</cp:lastModifiedBy>
  <cp:revision>3</cp:revision>
  <dcterms:created xsi:type="dcterms:W3CDTF">2022-05-19T07:09:00Z</dcterms:created>
  <dcterms:modified xsi:type="dcterms:W3CDTF">2022-05-19T07:10:00Z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2022-05-08T00:00:00Z</vt:filetime>
  </property>
  <property fmtid="{D5CDD505-2E9C-101B-9397-08002B2CF9AE}" pid="3" name="Creator">
    <vt:lpwstr>BOSS直聘</vt:lpwstr>
  </property>
  <property fmtid="{D5CDD505-2E9C-101B-9397-08002B2CF9AE}" pid="4" name="LastSaved">
    <vt:filetime>2022-05-11T00:00:00Z</vt:filetime>
  </property>
  <property fmtid="{D5CDD505-2E9C-101B-9397-08002B2CF9AE}" pid="5" name="KSOProductBuildVer">
    <vt:lpwstr>2052-11.1.0.11691</vt:lpwstr>
  </property>
  <property fmtid="{D5CDD505-2E9C-101B-9397-08002B2CF9AE}" pid="6" name="ICV">
    <vt:lpwstr>20D1826152A643F591FC5F591D4CAF1E</vt:lpwstr>
  </property>
</Properties>
</file>